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EC984" w14:textId="2483B6CD" w:rsidR="00161C70" w:rsidRPr="00161C70" w:rsidRDefault="002B5CBE" w:rsidP="002B5CBE">
      <w:pPr>
        <w:jc w:val="center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Robotics </w:t>
      </w:r>
      <w:r w:rsidR="00161C70" w:rsidRPr="00161C70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Instructor Training Program</w:t>
      </w:r>
    </w:p>
    <w:p w14:paraId="211F243E" w14:textId="11C66828" w:rsidR="002B5CBE" w:rsidRDefault="005C6D72" w:rsidP="002B5CBE">
      <w:pPr>
        <w:jc w:val="center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6</w:t>
      </w:r>
      <w:r w:rsidR="00161C70" w:rsidRPr="00161C70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-Week Hybrid Professional Learning Series 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+ </w:t>
      </w:r>
      <w:r w:rsidR="00161C70" w:rsidRPr="00161C70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Capstone </w:t>
      </w:r>
      <w:r w:rsidR="00A45FF7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STEM Robotics </w:t>
      </w:r>
      <w:r w:rsidR="00161C70" w:rsidRPr="00161C70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Workshop</w:t>
      </w:r>
    </w:p>
    <w:p w14:paraId="225C8545" w14:textId="2EC15014" w:rsidR="00161C70" w:rsidRPr="00161C70" w:rsidRDefault="002B5CBE" w:rsidP="002B5CBE">
      <w:pPr>
        <w:jc w:val="center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Feb</w:t>
      </w:r>
      <w:r w:rsidR="003D7C38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ruary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</w:t>
      </w:r>
      <w:r w:rsidR="00A45FF7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17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– Apr</w:t>
      </w:r>
      <w:r w:rsidR="003D7C38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il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</w:t>
      </w:r>
      <w:r w:rsidR="003D7C38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4, 2026</w:t>
      </w:r>
      <w:r w:rsidR="00000000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pict w14:anchorId="2CC1DDF9">
          <v:rect id="_x0000_i1025" style="width:0;height:1.5pt" o:hralign="center" o:hrstd="t" o:hr="t" fillcolor="#a0a0a0" stroked="f"/>
        </w:pict>
      </w:r>
    </w:p>
    <w:p w14:paraId="52716701" w14:textId="77777777" w:rsidR="00161C70" w:rsidRPr="00161C70" w:rsidRDefault="00161C70" w:rsidP="00161C70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161C70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Program Overview</w:t>
      </w:r>
    </w:p>
    <w:p w14:paraId="63898161" w14:textId="77777777" w:rsidR="00161C70" w:rsidRPr="00161C70" w:rsidRDefault="00161C70" w:rsidP="00161C70">
      <w:pP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161C70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This professional development program prepares educators, afterschool instructors, and STEM facilitators to confidently implement VEX IQ robotics instruction using a STEM Lab + competition-aligned approach. Participants progress from foundational robotics skills to advanced facilitation, culminating in a Capstone VEX IQ Workshop where instructors demonstrate mastery through live instruction, robot performance, and lesson design.</w:t>
      </w:r>
    </w:p>
    <w:p w14:paraId="2D355549" w14:textId="0876C456" w:rsidR="00161C70" w:rsidRPr="00161C70" w:rsidRDefault="00161C70" w:rsidP="00161C70">
      <w:pP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161C70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This program is ideal for instructors supporting clubs, afterschool programs, in-school electives, summer programs, and</w:t>
      </w:r>
      <w:r w:rsidR="00EF5EA2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/or</w:t>
      </w:r>
      <w:r w:rsidRPr="00161C70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competition teams.</w:t>
      </w:r>
      <w:r w:rsidR="00EF5EA2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Classes will take place on Tuesdays (virtual) and Sundays (in-person).</w:t>
      </w:r>
    </w:p>
    <w:p w14:paraId="3FB5AFA3" w14:textId="77777777" w:rsidR="00161C70" w:rsidRPr="00161C70" w:rsidRDefault="00000000" w:rsidP="00161C70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pict w14:anchorId="246D7579">
          <v:rect id="_x0000_i1026" style="width:0;height:1.5pt" o:hralign="center" o:hrstd="t" o:hr="t" fillcolor="#a0a0a0" stroked="f"/>
        </w:pict>
      </w:r>
    </w:p>
    <w:tbl>
      <w:tblPr>
        <w:tblW w:w="10164" w:type="dxa"/>
        <w:tblInd w:w="108" w:type="dxa"/>
        <w:tblLook w:val="04A0" w:firstRow="1" w:lastRow="0" w:firstColumn="1" w:lastColumn="0" w:noHBand="0" w:noVBand="1"/>
      </w:tblPr>
      <w:tblGrid>
        <w:gridCol w:w="734"/>
        <w:gridCol w:w="2446"/>
        <w:gridCol w:w="1380"/>
        <w:gridCol w:w="1740"/>
        <w:gridCol w:w="764"/>
        <w:gridCol w:w="3100"/>
      </w:tblGrid>
      <w:tr w:rsidR="0003554F" w:rsidRPr="0003554F" w14:paraId="670D5C28" w14:textId="77777777" w:rsidTr="00553AA0">
        <w:trPr>
          <w:trHeight w:val="29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7C68E" w14:textId="645BB62A" w:rsidR="0003554F" w:rsidRPr="0003554F" w:rsidRDefault="0003554F" w:rsidP="0003554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</w:rPr>
            </w:pPr>
            <w:r w:rsidRPr="00553AA0">
              <w:rPr>
                <w:rFonts w:ascii="Aptos Narrow" w:eastAsia="Times New Roman" w:hAnsi="Aptos Narrow" w:cs="Times New Roman"/>
                <w:b/>
                <w:bCs/>
                <w:color w:val="1F497D" w:themeColor="text2"/>
                <w:sz w:val="28"/>
                <w:szCs w:val="28"/>
              </w:rPr>
              <w:t>Training Schedule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92502" w14:textId="77777777" w:rsidR="0003554F" w:rsidRPr="0003554F" w:rsidRDefault="0003554F" w:rsidP="0003554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D7519" w14:textId="77777777" w:rsidR="0003554F" w:rsidRPr="0003554F" w:rsidRDefault="0003554F" w:rsidP="0003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222D7" w14:textId="77777777" w:rsidR="0003554F" w:rsidRPr="0003554F" w:rsidRDefault="0003554F" w:rsidP="0003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F5504" w14:textId="77777777" w:rsidR="0003554F" w:rsidRPr="0003554F" w:rsidRDefault="0003554F" w:rsidP="0003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554F" w:rsidRPr="0003554F" w14:paraId="5CF9297C" w14:textId="77777777" w:rsidTr="00553AA0">
        <w:trPr>
          <w:trHeight w:val="290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56558" w14:textId="77777777" w:rsidR="0003554F" w:rsidRPr="0003554F" w:rsidRDefault="0003554F" w:rsidP="0003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D8948" w14:textId="77777777" w:rsidR="0003554F" w:rsidRPr="0003554F" w:rsidRDefault="0003554F" w:rsidP="0003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85E5C" w14:textId="77777777" w:rsidR="0003554F" w:rsidRPr="0003554F" w:rsidRDefault="0003554F" w:rsidP="0003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8A2AD" w14:textId="77777777" w:rsidR="0003554F" w:rsidRPr="0003554F" w:rsidRDefault="0003554F" w:rsidP="0003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5839E" w14:textId="77777777" w:rsidR="0003554F" w:rsidRPr="0003554F" w:rsidRDefault="0003554F" w:rsidP="0003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703CA" w14:textId="77777777" w:rsidR="0003554F" w:rsidRPr="0003554F" w:rsidRDefault="0003554F" w:rsidP="0003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7F53" w:rsidRPr="0003554F" w14:paraId="47346227" w14:textId="77777777" w:rsidTr="00553AA0">
        <w:trPr>
          <w:trHeight w:val="29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9505D" w14:textId="78E1910C" w:rsidR="00057F53" w:rsidRPr="0003554F" w:rsidRDefault="00057F53" w:rsidP="00057F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Week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CE337" w14:textId="4148C29D" w:rsidR="00057F53" w:rsidRPr="0003554F" w:rsidRDefault="00057F53" w:rsidP="00057F5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5903F" w14:textId="16DFAAEB" w:rsidR="00057F53" w:rsidRPr="0003554F" w:rsidRDefault="00057F53" w:rsidP="00057F5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Date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B7D82" w14:textId="03841D1D" w:rsidR="00057F53" w:rsidRPr="0003554F" w:rsidRDefault="00057F53" w:rsidP="00057F5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Time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A95AE" w14:textId="65FF7336" w:rsidR="00057F53" w:rsidRPr="0003554F" w:rsidRDefault="00057F53" w:rsidP="00057F5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Hours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D098F" w14:textId="08E9A751" w:rsidR="00057F53" w:rsidRPr="0003554F" w:rsidRDefault="00057F53" w:rsidP="00057F5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Schedule</w:t>
            </w:r>
          </w:p>
        </w:tc>
      </w:tr>
      <w:tr w:rsidR="00057F53" w:rsidRPr="0003554F" w14:paraId="436D70F9" w14:textId="77777777" w:rsidTr="00051DE7">
        <w:trPr>
          <w:trHeight w:val="29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65CA4" w14:textId="3B848EEB" w:rsidR="00057F53" w:rsidRPr="0003554F" w:rsidRDefault="00057F53" w:rsidP="00057F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CDDB0" w14:textId="27879977" w:rsidR="00057F53" w:rsidRPr="0003554F" w:rsidRDefault="00057F53" w:rsidP="00057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Virtual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1882B" w14:textId="4B7F278B" w:rsidR="00057F53" w:rsidRPr="0003554F" w:rsidRDefault="00057F53" w:rsidP="00057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2/17/2026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1D4BB" w14:textId="378AF5BD" w:rsidR="00057F53" w:rsidRPr="0003554F" w:rsidRDefault="00057F53" w:rsidP="00057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7 - 8:30 pm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ACE31" w14:textId="14EB89EA" w:rsidR="00057F53" w:rsidRPr="0003554F" w:rsidRDefault="00057F53" w:rsidP="00057F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1.5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519D9" w14:textId="1C711707" w:rsidR="00057F53" w:rsidRPr="0003554F" w:rsidRDefault="00057F53" w:rsidP="00057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Foundations of VEX IQ Robotics</w:t>
            </w:r>
          </w:p>
        </w:tc>
      </w:tr>
      <w:tr w:rsidR="00057F53" w:rsidRPr="0003554F" w14:paraId="7C686D48" w14:textId="77777777" w:rsidTr="00051DE7">
        <w:trPr>
          <w:trHeight w:val="29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3E3D0" w14:textId="79ECEB76" w:rsidR="00057F53" w:rsidRPr="0003554F" w:rsidRDefault="00057F53" w:rsidP="00057F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776DB" w14:textId="7C621DE7" w:rsidR="00057F53" w:rsidRPr="0003554F" w:rsidRDefault="00057F53" w:rsidP="00057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In-person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796AA" w14:textId="49493651" w:rsidR="00057F53" w:rsidRPr="0003554F" w:rsidRDefault="00057F53" w:rsidP="00057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2/22/2026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BA8D6" w14:textId="07A28D71" w:rsidR="00057F53" w:rsidRPr="0003554F" w:rsidRDefault="00057F53" w:rsidP="00057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2 - 4 pm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8F29B" w14:textId="106267EE" w:rsidR="00057F53" w:rsidRPr="0003554F" w:rsidRDefault="00057F53" w:rsidP="00057F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00E7C" w14:textId="090C0344" w:rsidR="00057F53" w:rsidRPr="0003554F" w:rsidRDefault="00057F53" w:rsidP="00057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Engineering Design Process, Base Robot Builds &amp; Team Roles</w:t>
            </w:r>
          </w:p>
        </w:tc>
      </w:tr>
      <w:tr w:rsidR="00057F53" w:rsidRPr="0003554F" w14:paraId="08219D29" w14:textId="77777777" w:rsidTr="00051DE7">
        <w:trPr>
          <w:trHeight w:val="29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552E0" w14:textId="0FE74E1B" w:rsidR="00057F53" w:rsidRPr="0003554F" w:rsidRDefault="00057F53" w:rsidP="00057F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92EA0" w14:textId="637977FF" w:rsidR="00057F53" w:rsidRPr="0003554F" w:rsidRDefault="00057F53" w:rsidP="00057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Virtual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E5C09" w14:textId="21E651C1" w:rsidR="00057F53" w:rsidRPr="0003554F" w:rsidRDefault="00057F53" w:rsidP="00057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3/3/3036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D89AD" w14:textId="3D569057" w:rsidR="00057F53" w:rsidRPr="0003554F" w:rsidRDefault="00057F53" w:rsidP="00057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7 - 8:30 pm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7ABD5" w14:textId="49930FB6" w:rsidR="00057F53" w:rsidRPr="0003554F" w:rsidRDefault="00057F53" w:rsidP="00057F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1.5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7D921" w14:textId="746FD81B" w:rsidR="00057F53" w:rsidRPr="0003554F" w:rsidRDefault="00057F53" w:rsidP="00057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Coding Fundamentals with VEXcode IQ</w:t>
            </w:r>
          </w:p>
        </w:tc>
      </w:tr>
      <w:tr w:rsidR="00057F53" w:rsidRPr="0003554F" w14:paraId="6556916F" w14:textId="77777777" w:rsidTr="00051DE7">
        <w:trPr>
          <w:trHeight w:val="29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6DD07" w14:textId="1B6F59F2" w:rsidR="00057F53" w:rsidRPr="0003554F" w:rsidRDefault="00057F53" w:rsidP="00057F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A12B0" w14:textId="6A8B74A4" w:rsidR="00057F53" w:rsidRPr="0003554F" w:rsidRDefault="00057F53" w:rsidP="00057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In-person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BA5CF" w14:textId="333B4B89" w:rsidR="00057F53" w:rsidRPr="0003554F" w:rsidRDefault="00057F53" w:rsidP="00057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3/8/2026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4AEB1" w14:textId="606C1FC6" w:rsidR="00057F53" w:rsidRPr="0003554F" w:rsidRDefault="00057F53" w:rsidP="00057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2 - 4 pm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EBADA" w14:textId="76BF6A15" w:rsidR="00057F53" w:rsidRPr="0003554F" w:rsidRDefault="00057F53" w:rsidP="00057F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33575" w14:textId="7825D2C8" w:rsidR="00057F53" w:rsidRPr="0003554F" w:rsidRDefault="00057F53" w:rsidP="00057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Sensors, Data &amp; Problem Solving</w:t>
            </w:r>
          </w:p>
        </w:tc>
      </w:tr>
      <w:tr w:rsidR="00057F53" w:rsidRPr="0003554F" w14:paraId="4BA0B603" w14:textId="77777777" w:rsidTr="00051DE7">
        <w:trPr>
          <w:trHeight w:val="29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6378D" w14:textId="49C8EA15" w:rsidR="00057F53" w:rsidRPr="0003554F" w:rsidRDefault="00057F53" w:rsidP="00057F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DE91A" w14:textId="2713E3BF" w:rsidR="00057F53" w:rsidRPr="0003554F" w:rsidRDefault="00057F53" w:rsidP="00057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Virtual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44BDC" w14:textId="566E4AFF" w:rsidR="00057F53" w:rsidRPr="0003554F" w:rsidRDefault="00057F53" w:rsidP="00057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3/17/2026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F005A" w14:textId="1464F488" w:rsidR="00057F53" w:rsidRPr="0003554F" w:rsidRDefault="00057F53" w:rsidP="00057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7 - 8:30 pm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D6539" w14:textId="79D14265" w:rsidR="00057F53" w:rsidRPr="0003554F" w:rsidRDefault="00057F53" w:rsidP="00057F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1.5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0FE19" w14:textId="0227008E" w:rsidR="00057F53" w:rsidRPr="0003554F" w:rsidRDefault="00057F53" w:rsidP="00057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Applied Robotics Instruction + Capstone Prep</w:t>
            </w:r>
          </w:p>
        </w:tc>
      </w:tr>
      <w:tr w:rsidR="00057F53" w:rsidRPr="0003554F" w14:paraId="641F521E" w14:textId="77777777" w:rsidTr="00553AA0">
        <w:trPr>
          <w:trHeight w:val="29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35C04" w14:textId="7CA76DBA" w:rsidR="00057F53" w:rsidRPr="0003554F" w:rsidRDefault="00057F53" w:rsidP="00057F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6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DF7DF" w14:textId="55C38FDB" w:rsidR="00057F53" w:rsidRPr="0003554F" w:rsidRDefault="00057F53" w:rsidP="00057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In-person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AE793" w14:textId="2905AE4F" w:rsidR="00057F53" w:rsidRPr="0003554F" w:rsidRDefault="00057F53" w:rsidP="00057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3/29/2026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2C9C4" w14:textId="51EF1E4D" w:rsidR="00057F53" w:rsidRPr="0003554F" w:rsidRDefault="00057F53" w:rsidP="00057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2 - 5 pm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35C76" w14:textId="532E1042" w:rsidR="00057F53" w:rsidRPr="0003554F" w:rsidRDefault="00057F53" w:rsidP="00057F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F092A" w14:textId="13CAB8DA" w:rsidR="00057F53" w:rsidRPr="0003554F" w:rsidRDefault="00057F53" w:rsidP="00057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Capstone Workshop - Practice/Assessment</w:t>
            </w:r>
          </w:p>
        </w:tc>
      </w:tr>
      <w:tr w:rsidR="00057F53" w:rsidRPr="0003554F" w14:paraId="7C29710F" w14:textId="77777777" w:rsidTr="00553AA0">
        <w:trPr>
          <w:trHeight w:val="29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E3C24" w14:textId="31DD5E90" w:rsidR="00057F53" w:rsidRPr="0003554F" w:rsidRDefault="00057F53" w:rsidP="00057F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5F27D" w14:textId="49F24FC8" w:rsidR="00057F53" w:rsidRPr="0003554F" w:rsidRDefault="00057F53" w:rsidP="00057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STEM Robotics Workshop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49534" w14:textId="371FE552" w:rsidR="00057F53" w:rsidRPr="0003554F" w:rsidRDefault="00057F53" w:rsidP="00057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4/4/2026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CC607" w14:textId="5DA5B562" w:rsidR="00057F53" w:rsidRPr="0003554F" w:rsidRDefault="00057F53" w:rsidP="00057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 am - 3 pm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5E817" w14:textId="752A8BF5" w:rsidR="00057F53" w:rsidRPr="0003554F" w:rsidRDefault="00057F53" w:rsidP="00057F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58343" w14:textId="79CD1B91" w:rsidR="00057F53" w:rsidRPr="0003554F" w:rsidRDefault="00057F53" w:rsidP="00057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Instruction Workshop with Students (10 am- 2 pm)</w:t>
            </w:r>
          </w:p>
        </w:tc>
      </w:tr>
      <w:tr w:rsidR="0003554F" w:rsidRPr="0003554F" w14:paraId="1FE39ED2" w14:textId="77777777" w:rsidTr="00553AA0">
        <w:trPr>
          <w:trHeight w:val="290"/>
        </w:trPr>
        <w:tc>
          <w:tcPr>
            <w:tcW w:w="45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C651E" w14:textId="77777777" w:rsidR="00756424" w:rsidRDefault="00756424" w:rsidP="00035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  <w:p w14:paraId="347DA503" w14:textId="12E10BBF" w:rsidR="0003554F" w:rsidRPr="0003554F" w:rsidRDefault="0003554F" w:rsidP="00035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3554F">
              <w:rPr>
                <w:rFonts w:ascii="Aptos Narrow" w:eastAsia="Times New Roman" w:hAnsi="Aptos Narrow" w:cs="Times New Roman"/>
                <w:color w:val="000000"/>
              </w:rPr>
              <w:t>NSBE Annual Convention - March 18-22 - bi-week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0255A" w14:textId="77777777" w:rsidR="0003554F" w:rsidRPr="0003554F" w:rsidRDefault="0003554F" w:rsidP="00035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5CF8C" w14:textId="77777777" w:rsidR="0003554F" w:rsidRPr="0003554F" w:rsidRDefault="0003554F" w:rsidP="0003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8369A" w14:textId="77777777" w:rsidR="0003554F" w:rsidRPr="0003554F" w:rsidRDefault="0003554F" w:rsidP="0003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554F" w:rsidRPr="0003554F" w14:paraId="0635605B" w14:textId="77777777" w:rsidTr="00553AA0">
        <w:trPr>
          <w:trHeight w:val="29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08ED7" w14:textId="205F877B" w:rsidR="0003554F" w:rsidRPr="0003554F" w:rsidRDefault="0003554F" w:rsidP="00035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3554F">
              <w:rPr>
                <w:rFonts w:ascii="Aptos Narrow" w:eastAsia="Times New Roman" w:hAnsi="Aptos Narrow" w:cs="Times New Roman"/>
                <w:color w:val="000000"/>
              </w:rPr>
              <w:t>Instruction</w:t>
            </w:r>
            <w:r w:rsidR="00DC6CE3">
              <w:rPr>
                <w:rFonts w:ascii="Aptos Narrow" w:eastAsia="Times New Roman" w:hAnsi="Aptos Narrow" w:cs="Times New Roman"/>
                <w:color w:val="000000"/>
              </w:rPr>
              <w:t>:</w:t>
            </w:r>
            <w:r w:rsidRPr="0003554F">
              <w:rPr>
                <w:rFonts w:ascii="Aptos Narrow" w:eastAsia="Times New Roman" w:hAnsi="Aptos Narrow" w:cs="Times New Roman"/>
                <w:color w:val="000000"/>
              </w:rPr>
              <w:t xml:space="preserve"> 16</w:t>
            </w:r>
            <w:r w:rsidR="00DA4C8E">
              <w:rPr>
                <w:rFonts w:ascii="Aptos Narrow" w:eastAsia="Times New Roman" w:hAnsi="Aptos Narrow" w:cs="Times New Roman"/>
                <w:color w:val="000000"/>
              </w:rPr>
              <w:t xml:space="preserve"> - 17</w:t>
            </w:r>
            <w:r w:rsidR="00EE567F">
              <w:rPr>
                <w:rFonts w:ascii="Aptos Narrow" w:eastAsia="Times New Roman" w:hAnsi="Aptos Narrow" w:cs="Times New Roman"/>
                <w:color w:val="000000"/>
              </w:rPr>
              <w:t xml:space="preserve"> hrs</w:t>
            </w:r>
            <w:r w:rsidRPr="0003554F">
              <w:rPr>
                <w:rFonts w:ascii="Aptos Narrow" w:eastAsia="Times New Roman" w:hAnsi="Aptos Narrow" w:cs="Times New Roman"/>
                <w:color w:val="000000"/>
              </w:rPr>
              <w:t xml:space="preserve">  Practice/Homework</w:t>
            </w:r>
            <w:r w:rsidR="00DC6CE3">
              <w:rPr>
                <w:rFonts w:ascii="Aptos Narrow" w:eastAsia="Times New Roman" w:hAnsi="Aptos Narrow" w:cs="Times New Roman"/>
                <w:color w:val="000000"/>
              </w:rPr>
              <w:t>:</w:t>
            </w:r>
            <w:r w:rsidR="00B031CF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  <w:r w:rsidRPr="0003554F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  <w:r w:rsidR="00B031CF">
              <w:rPr>
                <w:rFonts w:ascii="Aptos Narrow" w:eastAsia="Times New Roman" w:hAnsi="Aptos Narrow" w:cs="Times New Roman"/>
                <w:color w:val="000000"/>
              </w:rPr>
              <w:t>8</w:t>
            </w:r>
            <w:r w:rsidR="00553AA0">
              <w:rPr>
                <w:rFonts w:ascii="Aptos Narrow" w:eastAsia="Times New Roman" w:hAnsi="Aptos Narrow" w:cs="Times New Roman"/>
                <w:color w:val="000000"/>
              </w:rPr>
              <w:t xml:space="preserve"> - </w:t>
            </w:r>
            <w:r w:rsidR="00EE567F">
              <w:rPr>
                <w:rFonts w:ascii="Aptos Narrow" w:eastAsia="Times New Roman" w:hAnsi="Aptos Narrow" w:cs="Times New Roman"/>
                <w:color w:val="000000"/>
              </w:rPr>
              <w:t>1</w:t>
            </w:r>
            <w:r w:rsidR="00B031CF">
              <w:rPr>
                <w:rFonts w:ascii="Aptos Narrow" w:eastAsia="Times New Roman" w:hAnsi="Aptos Narrow" w:cs="Times New Roman"/>
                <w:color w:val="000000"/>
              </w:rPr>
              <w:t>4</w:t>
            </w:r>
            <w:r w:rsidRPr="0003554F">
              <w:rPr>
                <w:rFonts w:ascii="Aptos Narrow" w:eastAsia="Times New Roman" w:hAnsi="Aptos Narrow" w:cs="Times New Roman"/>
                <w:color w:val="000000"/>
              </w:rPr>
              <w:t xml:space="preserve"> hrs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4C2EA" w14:textId="77777777" w:rsidR="0003554F" w:rsidRPr="0003554F" w:rsidRDefault="0003554F" w:rsidP="00035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6921B" w14:textId="77777777" w:rsidR="0003554F" w:rsidRPr="0003554F" w:rsidRDefault="0003554F" w:rsidP="0003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FDC76" w14:textId="77777777" w:rsidR="0003554F" w:rsidRPr="0003554F" w:rsidRDefault="0003554F" w:rsidP="0003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9A615" w14:textId="77777777" w:rsidR="0003554F" w:rsidRPr="0003554F" w:rsidRDefault="0003554F" w:rsidP="0003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554F" w:rsidRPr="0003554F" w14:paraId="5557D6A7" w14:textId="77777777" w:rsidTr="00553AA0">
        <w:trPr>
          <w:trHeight w:val="290"/>
        </w:trPr>
        <w:tc>
          <w:tcPr>
            <w:tcW w:w="63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E25AD" w14:textId="1E7E3D74" w:rsidR="0003554F" w:rsidRPr="0003554F" w:rsidRDefault="0003554F" w:rsidP="00035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3554F">
              <w:rPr>
                <w:rFonts w:ascii="Aptos Narrow" w:eastAsia="Times New Roman" w:hAnsi="Aptos Narrow" w:cs="Times New Roman"/>
                <w:color w:val="000000"/>
              </w:rPr>
              <w:t>Format: Hybrid (Synchronous Virtual + Asynchronous Practice + In-</w:t>
            </w:r>
            <w:r w:rsidR="00DA4C8E">
              <w:rPr>
                <w:rFonts w:ascii="Aptos Narrow" w:eastAsia="Times New Roman" w:hAnsi="Aptos Narrow" w:cs="Times New Roman"/>
                <w:color w:val="000000"/>
              </w:rPr>
              <w:t>Person</w:t>
            </w:r>
            <w:r w:rsidRPr="0003554F">
              <w:rPr>
                <w:rFonts w:ascii="Aptos Narrow" w:eastAsia="Times New Roman" w:hAnsi="Aptos Narrow" w:cs="Times New Roman"/>
                <w:color w:val="000000"/>
              </w:rPr>
              <w:t xml:space="preserve"> Live Capstone</w:t>
            </w:r>
            <w:r w:rsidR="00DA4C8E">
              <w:rPr>
                <w:rFonts w:ascii="Aptos Narrow" w:eastAsia="Times New Roman" w:hAnsi="Aptos Narrow" w:cs="Times New Roman"/>
                <w:color w:val="000000"/>
              </w:rPr>
              <w:t xml:space="preserve"> Workshop</w:t>
            </w:r>
            <w:r w:rsidRPr="0003554F">
              <w:rPr>
                <w:rFonts w:ascii="Aptos Narrow" w:eastAsia="Times New Roman" w:hAnsi="Aptos Narrow" w:cs="Times New Roman"/>
                <w:color w:val="000000"/>
              </w:rPr>
              <w:t>)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8348A" w14:textId="77777777" w:rsidR="0003554F" w:rsidRPr="0003554F" w:rsidRDefault="0003554F" w:rsidP="000355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4720A" w14:textId="77777777" w:rsidR="0003554F" w:rsidRPr="0003554F" w:rsidRDefault="0003554F" w:rsidP="0003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1FBA2A5" w14:textId="77777777" w:rsidR="000A7718" w:rsidRPr="000A7718" w:rsidRDefault="000A7718" w:rsidP="000A7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94957C" w14:textId="77777777" w:rsidR="000A7718" w:rsidRDefault="000A7718" w:rsidP="00161C70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14:paraId="44044A4B" w14:textId="77777777" w:rsidR="00756424" w:rsidRDefault="00756424" w:rsidP="00161C70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14:paraId="381FC560" w14:textId="75BEF9CD" w:rsidR="00161C70" w:rsidRPr="00161C70" w:rsidRDefault="00161C70" w:rsidP="00161C70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161C70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Training Format &amp; PD Credit</w:t>
      </w:r>
    </w:p>
    <w:p w14:paraId="35E3C074" w14:textId="025E8CD8" w:rsidR="00161C70" w:rsidRPr="00F31714" w:rsidRDefault="00161C70" w:rsidP="00161C70">
      <w:pP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Format: Hybrid (Synchronous Virtual + Asynchronous Practice + In-Person / Live Capstone)</w:t>
      </w: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br/>
        <w:t xml:space="preserve">Duration: </w:t>
      </w:r>
      <w:r w:rsidR="002C451C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6</w:t>
      </w: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Weeks</w:t>
      </w: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br/>
        <w:t>Estimated Hours: 24–30 total hours</w:t>
      </w:r>
    </w:p>
    <w:p w14:paraId="7D5AEE0A" w14:textId="60C715C2" w:rsidR="00161C70" w:rsidRPr="00F31714" w:rsidRDefault="002C451C" w:rsidP="00161C70">
      <w:pP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Potentially </w:t>
      </w:r>
      <w:r w:rsidR="00161C70"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Eligible for:</w:t>
      </w:r>
    </w:p>
    <w:p w14:paraId="246AF5E9" w14:textId="77777777" w:rsidR="00161C70" w:rsidRPr="00F31714" w:rsidRDefault="00161C70" w:rsidP="00D72990">
      <w:pPr>
        <w:numPr>
          <w:ilvl w:val="0"/>
          <w:numId w:val="10"/>
        </w:numPr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Professional Development Units (PDUs)</w:t>
      </w:r>
    </w:p>
    <w:p w14:paraId="3668C449" w14:textId="77777777" w:rsidR="00161C70" w:rsidRPr="00F31714" w:rsidRDefault="00161C70" w:rsidP="00D72990">
      <w:pPr>
        <w:numPr>
          <w:ilvl w:val="0"/>
          <w:numId w:val="10"/>
        </w:numPr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Continuing Education Units (CEUs)</w:t>
      </w:r>
    </w:p>
    <w:p w14:paraId="6C3EF9C9" w14:textId="77777777" w:rsidR="00161C70" w:rsidRPr="00F31714" w:rsidRDefault="00161C70" w:rsidP="00161C70">
      <w:pP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Audience:</w:t>
      </w:r>
    </w:p>
    <w:p w14:paraId="470188FC" w14:textId="4B77EA66" w:rsidR="00161C70" w:rsidRPr="00F31714" w:rsidRDefault="00161C70" w:rsidP="00D72990">
      <w:pPr>
        <w:numPr>
          <w:ilvl w:val="0"/>
          <w:numId w:val="11"/>
        </w:numPr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K–8 Educators</w:t>
      </w:r>
      <w:r w:rsidR="0069335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(ideal)</w:t>
      </w:r>
    </w:p>
    <w:p w14:paraId="20F0F3DB" w14:textId="77777777" w:rsidR="00161C70" w:rsidRPr="00F31714" w:rsidRDefault="00161C70" w:rsidP="00D72990">
      <w:pPr>
        <w:numPr>
          <w:ilvl w:val="0"/>
          <w:numId w:val="11"/>
        </w:numPr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Afterschool &amp; CBO STEM Instructors</w:t>
      </w:r>
    </w:p>
    <w:p w14:paraId="56C7D6E6" w14:textId="17CDE8E9" w:rsidR="00161C70" w:rsidRPr="00F31714" w:rsidRDefault="00D72990" w:rsidP="00D72990">
      <w:pPr>
        <w:numPr>
          <w:ilvl w:val="0"/>
          <w:numId w:val="11"/>
        </w:numPr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STEM </w:t>
      </w:r>
      <w:r w:rsidR="00161C70"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professionals</w:t>
      </w:r>
    </w:p>
    <w:p w14:paraId="4B8C1430" w14:textId="505458B2" w:rsidR="00161C70" w:rsidRPr="00F31714" w:rsidRDefault="00161C70" w:rsidP="00D72990">
      <w:pPr>
        <w:numPr>
          <w:ilvl w:val="0"/>
          <w:numId w:val="11"/>
        </w:numPr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College Mentors &amp; Peer Coaches</w:t>
      </w:r>
    </w:p>
    <w:p w14:paraId="57EF5F16" w14:textId="77777777" w:rsidR="00161C70" w:rsidRPr="00F31714" w:rsidRDefault="00000000" w:rsidP="00161C70">
      <w:pP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pict w14:anchorId="16405889">
          <v:rect id="_x0000_i1027" style="width:0;height:1.5pt" o:hralign="center" o:hrstd="t" o:hr="t" fillcolor="#a0a0a0" stroked="f"/>
        </w:pict>
      </w:r>
    </w:p>
    <w:p w14:paraId="151FAD2E" w14:textId="77777777" w:rsidR="00161C70" w:rsidRPr="00D72990" w:rsidRDefault="00161C70" w:rsidP="00161C70">
      <w:pPr>
        <w:rPr>
          <w:rFonts w:asciiTheme="majorHAnsi" w:eastAsiaTheme="majorEastAsia" w:hAnsiTheme="majorHAnsi" w:cstheme="majorBidi"/>
          <w:b/>
          <w:bCs/>
          <w:color w:val="1F497D" w:themeColor="text2"/>
          <w:sz w:val="28"/>
          <w:szCs w:val="28"/>
        </w:rPr>
      </w:pPr>
      <w:r w:rsidRPr="00D72990">
        <w:rPr>
          <w:rFonts w:asciiTheme="majorHAnsi" w:eastAsiaTheme="majorEastAsia" w:hAnsiTheme="majorHAnsi" w:cstheme="majorBidi"/>
          <w:b/>
          <w:bCs/>
          <w:color w:val="1F497D" w:themeColor="text2"/>
          <w:sz w:val="28"/>
          <w:szCs w:val="28"/>
        </w:rPr>
        <w:t>Learning Objectives</w:t>
      </w:r>
    </w:p>
    <w:p w14:paraId="7B437D8C" w14:textId="77777777" w:rsidR="00161C70" w:rsidRPr="00F31714" w:rsidRDefault="00161C70" w:rsidP="00161C70">
      <w:pP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Participants will be able to:</w:t>
      </w:r>
    </w:p>
    <w:p w14:paraId="67345AC5" w14:textId="6B7B0256" w:rsidR="00161C70" w:rsidRPr="00F31714" w:rsidRDefault="00161C70" w:rsidP="00161C70">
      <w:pP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F31714">
        <w:rPr>
          <w:rFonts w:ascii="Segoe UI Emoji" w:eastAsiaTheme="majorEastAsia" w:hAnsi="Segoe UI Emoji" w:cs="Segoe UI Emoji"/>
          <w:color w:val="000000" w:themeColor="text1"/>
          <w:sz w:val="24"/>
          <w:szCs w:val="24"/>
        </w:rPr>
        <w:t>✅</w:t>
      </w: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Implement VEX IQ instruction using STEM Labs and challenge-based learning</w:t>
      </w: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br/>
      </w:r>
      <w:r w:rsidRPr="00F31714">
        <w:rPr>
          <w:rFonts w:ascii="Segoe UI Emoji" w:eastAsiaTheme="majorEastAsia" w:hAnsi="Segoe UI Emoji" w:cs="Segoe UI Emoji"/>
          <w:color w:val="000000" w:themeColor="text1"/>
          <w:sz w:val="24"/>
          <w:szCs w:val="24"/>
        </w:rPr>
        <w:t>✅</w:t>
      </w: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Facilitate engineering design, coding, and teamwork aligned to real robotics challenges</w:t>
      </w: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br/>
      </w:r>
      <w:r w:rsidRPr="00F31714">
        <w:rPr>
          <w:rFonts w:ascii="Segoe UI Emoji" w:eastAsiaTheme="majorEastAsia" w:hAnsi="Segoe UI Emoji" w:cs="Segoe UI Emoji"/>
          <w:color w:val="000000" w:themeColor="text1"/>
          <w:sz w:val="24"/>
          <w:szCs w:val="24"/>
        </w:rPr>
        <w:t>✅</w:t>
      </w: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Teach VEXcode IQ (Blocks </w:t>
      </w:r>
      <w:r w:rsidRPr="00F31714">
        <w:rPr>
          <w:rFonts w:ascii="Calibri" w:eastAsiaTheme="majorEastAsia" w:hAnsi="Calibri" w:cs="Calibri"/>
          <w:color w:val="000000" w:themeColor="text1"/>
          <w:sz w:val="24"/>
          <w:szCs w:val="24"/>
        </w:rPr>
        <w:t>→</w:t>
      </w: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Intro Python optional extension)</w:t>
      </w: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br/>
      </w:r>
      <w:r w:rsidRPr="00F31714">
        <w:rPr>
          <w:rFonts w:ascii="Segoe UI Emoji" w:eastAsiaTheme="majorEastAsia" w:hAnsi="Segoe UI Emoji" w:cs="Segoe UI Emoji"/>
          <w:color w:val="000000" w:themeColor="text1"/>
          <w:sz w:val="24"/>
          <w:szCs w:val="24"/>
        </w:rPr>
        <w:t>✅</w:t>
      </w: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Manage robotics classrooms, teams, and competition prep</w:t>
      </w: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br/>
      </w:r>
      <w:r w:rsidRPr="00F31714">
        <w:rPr>
          <w:rFonts w:ascii="Segoe UI Emoji" w:eastAsiaTheme="majorEastAsia" w:hAnsi="Segoe UI Emoji" w:cs="Segoe UI Emoji"/>
          <w:color w:val="000000" w:themeColor="text1"/>
          <w:sz w:val="24"/>
          <w:szCs w:val="24"/>
        </w:rPr>
        <w:t>✅</w:t>
      </w: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Use assessment tools to track student growth, confidence, and collaboration</w:t>
      </w: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br/>
      </w:r>
      <w:r w:rsidRPr="00F31714">
        <w:rPr>
          <w:rFonts w:ascii="Segoe UI Emoji" w:eastAsiaTheme="majorEastAsia" w:hAnsi="Segoe UI Emoji" w:cs="Segoe UI Emoji"/>
          <w:color w:val="000000" w:themeColor="text1"/>
          <w:sz w:val="24"/>
          <w:szCs w:val="24"/>
        </w:rPr>
        <w:t>✅</w:t>
      </w: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Design and deliver a complete VEX IQ lesson or workshop</w:t>
      </w:r>
    </w:p>
    <w:p w14:paraId="5E8B1B98" w14:textId="77777777" w:rsidR="00161C70" w:rsidRPr="00F31714" w:rsidRDefault="00000000" w:rsidP="00161C70">
      <w:pP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pict w14:anchorId="3D912E60">
          <v:rect id="_x0000_i1028" style="width:0;height:1.5pt" o:hralign="center" o:hrstd="t" o:hr="t" fillcolor="#a0a0a0" stroked="f"/>
        </w:pict>
      </w:r>
    </w:p>
    <w:p w14:paraId="56DF40A9" w14:textId="107A5798" w:rsidR="00161C70" w:rsidRPr="00F31714" w:rsidRDefault="00693351" w:rsidP="00161C70">
      <w:pP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color w:val="1F497D" w:themeColor="text2"/>
          <w:sz w:val="28"/>
          <w:szCs w:val="28"/>
        </w:rPr>
        <w:t>6</w:t>
      </w:r>
      <w:r w:rsidR="00161C70" w:rsidRPr="00D4445B">
        <w:rPr>
          <w:rFonts w:asciiTheme="majorHAnsi" w:eastAsiaTheme="majorEastAsia" w:hAnsiTheme="majorHAnsi" w:cstheme="majorBidi"/>
          <w:color w:val="1F497D" w:themeColor="text2"/>
          <w:sz w:val="28"/>
          <w:szCs w:val="28"/>
        </w:rPr>
        <w:t>-Week Training Structure</w:t>
      </w:r>
      <w:r w:rsidR="008916AC">
        <w:rPr>
          <w:rFonts w:asciiTheme="majorHAnsi" w:eastAsiaTheme="majorEastAsia" w:hAnsiTheme="majorHAnsi" w:cstheme="majorBidi"/>
          <w:color w:val="1F497D" w:themeColor="text2"/>
          <w:sz w:val="28"/>
          <w:szCs w:val="28"/>
        </w:rPr>
        <w:t xml:space="preserve"> + Hands-On Robotics Workshop (for kids)</w:t>
      </w:r>
      <w:r w:rsidR="00000000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pict w14:anchorId="05ACF1F8">
          <v:rect id="_x0000_i1029" style="width:0;height:1.5pt" o:hralign="center" o:hrstd="t" o:hr="t" fillcolor="#a0a0a0" stroked="f"/>
        </w:pict>
      </w:r>
    </w:p>
    <w:p w14:paraId="4DC06E35" w14:textId="4E49BA5A" w:rsidR="00161C70" w:rsidRPr="00F31714" w:rsidRDefault="00161C70" w:rsidP="00D4445B">
      <w:pPr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Week 1 – Foundations of VEX IQ Robotics</w:t>
      </w:r>
      <w:r w:rsidR="0041504D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(virtual)</w:t>
      </w:r>
    </w:p>
    <w:p w14:paraId="6A50C6C9" w14:textId="77777777" w:rsidR="00161C70" w:rsidRPr="00F31714" w:rsidRDefault="00161C70" w:rsidP="00D4445B">
      <w:pPr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Focus: Platform Orientation &amp; Instructor Mindset</w:t>
      </w:r>
    </w:p>
    <w:p w14:paraId="37E6FD90" w14:textId="77777777" w:rsidR="00161C70" w:rsidRPr="00F31714" w:rsidRDefault="00161C70" w:rsidP="00D4445B">
      <w:pPr>
        <w:numPr>
          <w:ilvl w:val="0"/>
          <w:numId w:val="12"/>
        </w:numPr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VEX IQ system overview (kits, brain, motors, sensors)</w:t>
      </w:r>
    </w:p>
    <w:p w14:paraId="339A5069" w14:textId="77777777" w:rsidR="00161C70" w:rsidRPr="00F31714" w:rsidRDefault="00161C70" w:rsidP="00D4445B">
      <w:pPr>
        <w:numPr>
          <w:ilvl w:val="0"/>
          <w:numId w:val="12"/>
        </w:numPr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Safety, storage, and classroom setup</w:t>
      </w:r>
    </w:p>
    <w:p w14:paraId="420B907B" w14:textId="77777777" w:rsidR="00161C70" w:rsidRPr="00F31714" w:rsidRDefault="00161C70" w:rsidP="00D4445B">
      <w:pPr>
        <w:numPr>
          <w:ilvl w:val="0"/>
          <w:numId w:val="12"/>
        </w:numPr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Overview of VEX IQ STEM Labs &amp; challenge progression</w:t>
      </w:r>
    </w:p>
    <w:p w14:paraId="50B28B56" w14:textId="77777777" w:rsidR="00161C70" w:rsidRDefault="00161C70" w:rsidP="00D4445B">
      <w:pPr>
        <w:numPr>
          <w:ilvl w:val="0"/>
          <w:numId w:val="12"/>
        </w:numPr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Instructor roles vs. student ownership</w:t>
      </w:r>
    </w:p>
    <w:p w14:paraId="72A2B7AF" w14:textId="3E80BA61" w:rsidR="00440F75" w:rsidRDefault="00440F75" w:rsidP="00D4445B">
      <w:pPr>
        <w:numPr>
          <w:ilvl w:val="0"/>
          <w:numId w:val="12"/>
        </w:numPr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Intro to VEX</w:t>
      </w:r>
      <w:r w:rsidR="00C86CF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c</w:t>
      </w:r>
      <w: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ode</w:t>
      </w:r>
    </w:p>
    <w:p w14:paraId="343D0A38" w14:textId="31E5F7BE" w:rsidR="00994B60" w:rsidRPr="00F31714" w:rsidRDefault="00994B60" w:rsidP="00994B60">
      <w:pPr>
        <w:numPr>
          <w:ilvl w:val="1"/>
          <w:numId w:val="12"/>
        </w:numPr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lastRenderedPageBreak/>
        <w:t>Firmware, hardware updates</w:t>
      </w:r>
    </w:p>
    <w:p w14:paraId="594598DC" w14:textId="77777777" w:rsidR="003B0256" w:rsidRDefault="003B0256" w:rsidP="00D4445B">
      <w:pPr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</w:p>
    <w:p w14:paraId="6C98351C" w14:textId="4EDB973B" w:rsidR="00161C70" w:rsidRPr="00F31714" w:rsidRDefault="00161C70" w:rsidP="00D4445B">
      <w:pPr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Asynchronous Practice:</w:t>
      </w:r>
    </w:p>
    <w:p w14:paraId="263A6F54" w14:textId="77777777" w:rsidR="00161C70" w:rsidRPr="00F31714" w:rsidRDefault="00161C70" w:rsidP="00D4445B">
      <w:pPr>
        <w:numPr>
          <w:ilvl w:val="0"/>
          <w:numId w:val="13"/>
        </w:numPr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Parts identification challenge</w:t>
      </w:r>
    </w:p>
    <w:p w14:paraId="2ACDC29B" w14:textId="77777777" w:rsidR="00161C70" w:rsidRPr="00F31714" w:rsidRDefault="00161C70" w:rsidP="00D4445B">
      <w:pPr>
        <w:numPr>
          <w:ilvl w:val="0"/>
          <w:numId w:val="13"/>
        </w:numPr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Short reflection: “What does productive struggle look like in robotics?”</w:t>
      </w:r>
    </w:p>
    <w:p w14:paraId="32AF8D06" w14:textId="77777777" w:rsidR="00161C70" w:rsidRPr="00F31714" w:rsidRDefault="00000000" w:rsidP="00D4445B">
      <w:pPr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pict w14:anchorId="56CB6972">
          <v:rect id="_x0000_i1030" style="width:0;height:1.5pt" o:hralign="center" o:hrstd="t" o:hr="t" fillcolor="#a0a0a0" stroked="f"/>
        </w:pict>
      </w:r>
    </w:p>
    <w:p w14:paraId="13C1FB6B" w14:textId="46D91A19" w:rsidR="00161C70" w:rsidRPr="00F31714" w:rsidRDefault="00161C70" w:rsidP="00D4445B">
      <w:pPr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Week 2 – Engineering Design Process</w:t>
      </w:r>
      <w:r w:rsidR="00A83AC6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, </w:t>
      </w:r>
      <w:r w:rsidR="00F30BD3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Base R</w:t>
      </w:r>
      <w:r w:rsidR="001F764C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obot Builds</w:t>
      </w: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&amp; Team Roles</w:t>
      </w:r>
      <w:r w:rsidR="0041504D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(in-person)</w:t>
      </w:r>
    </w:p>
    <w:p w14:paraId="13D7025A" w14:textId="77777777" w:rsidR="00161C70" w:rsidRPr="00F31714" w:rsidRDefault="00161C70" w:rsidP="00D4445B">
      <w:pPr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Focus: How Students Learn Engineering</w:t>
      </w:r>
    </w:p>
    <w:p w14:paraId="3A81FF4D" w14:textId="77777777" w:rsidR="00161C70" w:rsidRPr="00F31714" w:rsidRDefault="00161C70" w:rsidP="00D4445B">
      <w:pPr>
        <w:numPr>
          <w:ilvl w:val="0"/>
          <w:numId w:val="14"/>
        </w:numPr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Engineering Design Process (EDP) in VEX IQ</w:t>
      </w:r>
    </w:p>
    <w:p w14:paraId="282C0730" w14:textId="77777777" w:rsidR="00161C70" w:rsidRPr="00F31714" w:rsidRDefault="00161C70" w:rsidP="00D4445B">
      <w:pPr>
        <w:numPr>
          <w:ilvl w:val="0"/>
          <w:numId w:val="14"/>
        </w:numPr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Team roles: builder, programmer, driver, notebook lead</w:t>
      </w:r>
    </w:p>
    <w:p w14:paraId="3C1C8A97" w14:textId="77777777" w:rsidR="00161C70" w:rsidRPr="00F31714" w:rsidRDefault="00161C70" w:rsidP="00D4445B">
      <w:pPr>
        <w:numPr>
          <w:ilvl w:val="0"/>
          <w:numId w:val="14"/>
        </w:numPr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Facilitating collaboration &amp; inclusive participation</w:t>
      </w:r>
    </w:p>
    <w:p w14:paraId="2DFD87A4" w14:textId="77777777" w:rsidR="00161C70" w:rsidRPr="00F31714" w:rsidRDefault="00161C70" w:rsidP="00D4445B">
      <w:pPr>
        <w:numPr>
          <w:ilvl w:val="0"/>
          <w:numId w:val="14"/>
        </w:numPr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Engineering notebooks (intro level)</w:t>
      </w:r>
    </w:p>
    <w:p w14:paraId="72496EAC" w14:textId="77777777" w:rsidR="00161C70" w:rsidRPr="00F31714" w:rsidRDefault="00161C70" w:rsidP="00D4445B">
      <w:pPr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Build Lab:</w:t>
      </w:r>
    </w:p>
    <w:p w14:paraId="0627C35C" w14:textId="77777777" w:rsidR="00161C70" w:rsidRDefault="00161C70" w:rsidP="00D4445B">
      <w:pPr>
        <w:numPr>
          <w:ilvl w:val="0"/>
          <w:numId w:val="15"/>
        </w:numPr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Base robot / drivetrain build</w:t>
      </w:r>
    </w:p>
    <w:p w14:paraId="782D1807" w14:textId="525D7884" w:rsidR="00591687" w:rsidRPr="00F31714" w:rsidRDefault="00591687" w:rsidP="00D4445B">
      <w:pPr>
        <w:numPr>
          <w:ilvl w:val="0"/>
          <w:numId w:val="15"/>
        </w:numPr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STEM Lab – ties all skills together</w:t>
      </w:r>
    </w:p>
    <w:p w14:paraId="3E7E521A" w14:textId="77777777" w:rsidR="00161C70" w:rsidRPr="00F31714" w:rsidRDefault="00000000" w:rsidP="00161C70">
      <w:pP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pict w14:anchorId="549916A6">
          <v:rect id="_x0000_i1031" style="width:0;height:1.5pt" o:hralign="center" o:hrstd="t" o:hr="t" fillcolor="#a0a0a0" stroked="f"/>
        </w:pict>
      </w:r>
    </w:p>
    <w:p w14:paraId="0F207355" w14:textId="45A126B8" w:rsidR="00161C70" w:rsidRPr="00F31714" w:rsidRDefault="00161C70" w:rsidP="00D4445B">
      <w:pPr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Week 3 – Coding Fundamentals with VEXcode IQ</w:t>
      </w:r>
      <w:r w:rsidR="0041504D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(virtual)</w:t>
      </w:r>
    </w:p>
    <w:p w14:paraId="6AF54D15" w14:textId="77777777" w:rsidR="00161C70" w:rsidRPr="00F31714" w:rsidRDefault="00161C70" w:rsidP="00D4445B">
      <w:pPr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Focus: Programming for Movement &amp; Logic</w:t>
      </w:r>
    </w:p>
    <w:p w14:paraId="5F9B0A39" w14:textId="77777777" w:rsidR="00161C70" w:rsidRPr="00F31714" w:rsidRDefault="00161C70" w:rsidP="00D4445B">
      <w:pPr>
        <w:numPr>
          <w:ilvl w:val="0"/>
          <w:numId w:val="16"/>
        </w:numPr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VEXcode IQ Blocks interface</w:t>
      </w:r>
    </w:p>
    <w:p w14:paraId="59E4269D" w14:textId="77777777" w:rsidR="00161C70" w:rsidRPr="00F31714" w:rsidRDefault="00161C70" w:rsidP="00D4445B">
      <w:pPr>
        <w:numPr>
          <w:ilvl w:val="0"/>
          <w:numId w:val="16"/>
        </w:numPr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Movement commands, turns, timing</w:t>
      </w:r>
    </w:p>
    <w:p w14:paraId="20AA432F" w14:textId="77777777" w:rsidR="00161C70" w:rsidRPr="00F31714" w:rsidRDefault="00161C70" w:rsidP="00D4445B">
      <w:pPr>
        <w:numPr>
          <w:ilvl w:val="0"/>
          <w:numId w:val="16"/>
        </w:numPr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Debugging strategies for students</w:t>
      </w:r>
    </w:p>
    <w:p w14:paraId="3EE01600" w14:textId="77777777" w:rsidR="00161C70" w:rsidRPr="00F31714" w:rsidRDefault="00161C70" w:rsidP="00D4445B">
      <w:pPr>
        <w:numPr>
          <w:ilvl w:val="0"/>
          <w:numId w:val="16"/>
        </w:numPr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Connecting code to math &amp; logic</w:t>
      </w:r>
    </w:p>
    <w:p w14:paraId="35B8D31F" w14:textId="77777777" w:rsidR="00161C70" w:rsidRPr="00F31714" w:rsidRDefault="00161C70" w:rsidP="00D4445B">
      <w:pPr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Challenge:</w:t>
      </w:r>
    </w:p>
    <w:p w14:paraId="0E880CEE" w14:textId="77777777" w:rsidR="00161C70" w:rsidRDefault="00161C70" w:rsidP="00D4445B">
      <w:pPr>
        <w:numPr>
          <w:ilvl w:val="0"/>
          <w:numId w:val="17"/>
        </w:numPr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Program an autonomous movement sequence</w:t>
      </w:r>
    </w:p>
    <w:p w14:paraId="1A298DF8" w14:textId="4D6F1DB6" w:rsidR="000A7683" w:rsidRPr="00F31714" w:rsidRDefault="000A7683" w:rsidP="00D4445B">
      <w:pPr>
        <w:numPr>
          <w:ilvl w:val="0"/>
          <w:numId w:val="17"/>
        </w:numPr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STEM Lab - coding</w:t>
      </w:r>
    </w:p>
    <w:p w14:paraId="1464B093" w14:textId="77777777" w:rsidR="00161C70" w:rsidRPr="00F31714" w:rsidRDefault="00000000" w:rsidP="00161C70">
      <w:pP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pict w14:anchorId="1006CF26">
          <v:rect id="_x0000_i1032" style="width:0;height:1.5pt" o:hralign="center" o:hrstd="t" o:hr="t" fillcolor="#a0a0a0" stroked="f"/>
        </w:pict>
      </w:r>
    </w:p>
    <w:p w14:paraId="75D6AE06" w14:textId="6B9F0B4A" w:rsidR="00161C70" w:rsidRPr="00F31714" w:rsidRDefault="00161C70" w:rsidP="00D4445B">
      <w:pPr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Week 4 – Sensors, Data &amp; Problem Solving</w:t>
      </w:r>
      <w:r w:rsidR="0041504D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(in-person)</w:t>
      </w:r>
    </w:p>
    <w:p w14:paraId="47DF05FA" w14:textId="77777777" w:rsidR="00161C70" w:rsidRPr="00F31714" w:rsidRDefault="00161C70" w:rsidP="00D4445B">
      <w:pPr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Focus: Making Robots Smarter</w:t>
      </w:r>
    </w:p>
    <w:p w14:paraId="51F533F1" w14:textId="77777777" w:rsidR="00161C70" w:rsidRPr="00F31714" w:rsidRDefault="00161C70" w:rsidP="00D4445B">
      <w:pPr>
        <w:numPr>
          <w:ilvl w:val="0"/>
          <w:numId w:val="18"/>
        </w:numPr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Introduction to sensors (touch, distance, color, gyro – as available)</w:t>
      </w:r>
    </w:p>
    <w:p w14:paraId="46D68283" w14:textId="77777777" w:rsidR="00161C70" w:rsidRPr="00F31714" w:rsidRDefault="00161C70" w:rsidP="00D4445B">
      <w:pPr>
        <w:numPr>
          <w:ilvl w:val="0"/>
          <w:numId w:val="18"/>
        </w:numPr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Using conditionals and loops</w:t>
      </w:r>
    </w:p>
    <w:p w14:paraId="2E59ACE3" w14:textId="77777777" w:rsidR="00161C70" w:rsidRPr="00F31714" w:rsidRDefault="00161C70" w:rsidP="00D4445B">
      <w:pPr>
        <w:numPr>
          <w:ilvl w:val="0"/>
          <w:numId w:val="18"/>
        </w:numPr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Real-world problem solving with data inputs</w:t>
      </w:r>
    </w:p>
    <w:p w14:paraId="414A5D60" w14:textId="77777777" w:rsidR="00161C70" w:rsidRPr="00F31714" w:rsidRDefault="00161C70" w:rsidP="00D4445B">
      <w:pPr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Instructional Strategy:</w:t>
      </w:r>
    </w:p>
    <w:p w14:paraId="5CED0EB4" w14:textId="77777777" w:rsidR="00161C70" w:rsidRDefault="00161C70" w:rsidP="00D4445B">
      <w:pPr>
        <w:numPr>
          <w:ilvl w:val="0"/>
          <w:numId w:val="19"/>
        </w:numPr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Asking the “right” questions instead of giving answers</w:t>
      </w:r>
    </w:p>
    <w:p w14:paraId="0D59FFA3" w14:textId="123C7577" w:rsidR="00161C70" w:rsidRPr="000A7683" w:rsidRDefault="000A7683" w:rsidP="00161C70">
      <w:pPr>
        <w:numPr>
          <w:ilvl w:val="0"/>
          <w:numId w:val="19"/>
        </w:numPr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0A7683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STEM Lab </w:t>
      </w:r>
      <w:r w:rsidR="00000000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pict w14:anchorId="7045AD68">
          <v:rect id="_x0000_i1033" style="width:0;height:1.5pt" o:hralign="center" o:hrstd="t" o:hr="t" fillcolor="#a0a0a0" stroked="f"/>
        </w:pict>
      </w:r>
    </w:p>
    <w:p w14:paraId="50B0C770" w14:textId="4E5F5AF4" w:rsidR="00161C70" w:rsidRPr="00F31714" w:rsidRDefault="00161C70" w:rsidP="00D4445B">
      <w:pPr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Week 5 – Teaching Through Challenges</w:t>
      </w:r>
      <w:r w:rsidR="009E18D8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, Classroom </w:t>
      </w:r>
      <w:r w:rsidR="009A53D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Management</w:t>
      </w: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&amp; Competition Readiness</w:t>
      </w:r>
      <w:r w:rsidR="0041504D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(virtual)</w:t>
      </w:r>
    </w:p>
    <w:p w14:paraId="28DFE882" w14:textId="0260F426" w:rsidR="00161C70" w:rsidRPr="00F31714" w:rsidRDefault="00161C70" w:rsidP="00D4445B">
      <w:pPr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Focus</w:t>
      </w:r>
      <w:r w:rsidR="009E18D8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1</w:t>
      </w: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: Applied Robotics Instruction</w:t>
      </w:r>
    </w:p>
    <w:p w14:paraId="3125C751" w14:textId="1621340F" w:rsidR="00C04D04" w:rsidRDefault="00C04D04" w:rsidP="00D4445B">
      <w:pPr>
        <w:numPr>
          <w:ilvl w:val="0"/>
          <w:numId w:val="20"/>
        </w:numPr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Durable Skills</w:t>
      </w:r>
      <w:r w:rsidR="00812D0C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, Classroom  </w:t>
      </w:r>
    </w:p>
    <w:p w14:paraId="30E78E62" w14:textId="4D95D886" w:rsidR="00161C70" w:rsidRPr="00F31714" w:rsidRDefault="00161C70" w:rsidP="00D4445B">
      <w:pPr>
        <w:numPr>
          <w:ilvl w:val="0"/>
          <w:numId w:val="20"/>
        </w:numPr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lastRenderedPageBreak/>
        <w:t xml:space="preserve">Using VEX IQ challenges </w:t>
      </w:r>
      <w:r w:rsidR="00321E83"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driving</w:t>
      </w: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learning</w:t>
      </w:r>
    </w:p>
    <w:p w14:paraId="3E4E0032" w14:textId="77777777" w:rsidR="00161C70" w:rsidRPr="00F31714" w:rsidRDefault="00161C70" w:rsidP="00D4445B">
      <w:pPr>
        <w:numPr>
          <w:ilvl w:val="0"/>
          <w:numId w:val="20"/>
        </w:numPr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Practice fields, scoring, and constraints</w:t>
      </w:r>
    </w:p>
    <w:p w14:paraId="516A59A7" w14:textId="77777777" w:rsidR="00161C70" w:rsidRPr="00F31714" w:rsidRDefault="00161C70" w:rsidP="00D4445B">
      <w:pPr>
        <w:numPr>
          <w:ilvl w:val="0"/>
          <w:numId w:val="20"/>
        </w:numPr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Balancing competition with learning</w:t>
      </w:r>
    </w:p>
    <w:p w14:paraId="77FE2D30" w14:textId="77777777" w:rsidR="00161C70" w:rsidRPr="00F31714" w:rsidRDefault="00161C70" w:rsidP="00D4445B">
      <w:pPr>
        <w:numPr>
          <w:ilvl w:val="0"/>
          <w:numId w:val="20"/>
        </w:numPr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Differentiation for mixed-ability teams</w:t>
      </w:r>
    </w:p>
    <w:p w14:paraId="6D187C40" w14:textId="77777777" w:rsidR="00161C70" w:rsidRPr="00F31714" w:rsidRDefault="00161C70" w:rsidP="00D4445B">
      <w:pPr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Mini-Assessment:</w:t>
      </w:r>
    </w:p>
    <w:p w14:paraId="0C03F095" w14:textId="0C629F5A" w:rsidR="00161C70" w:rsidRDefault="00161C70" w:rsidP="00161C70">
      <w:pPr>
        <w:numPr>
          <w:ilvl w:val="0"/>
          <w:numId w:val="21"/>
        </w:numPr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9E18D8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Instructor-designed challenge plan</w:t>
      </w:r>
    </w:p>
    <w:p w14:paraId="345925D7" w14:textId="77777777" w:rsidR="009A53D4" w:rsidRPr="009E18D8" w:rsidRDefault="009A53D4" w:rsidP="009A53D4">
      <w:pPr>
        <w:spacing w:after="0"/>
        <w:ind w:left="72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</w:p>
    <w:p w14:paraId="1096ADD7" w14:textId="2C93FB8F" w:rsidR="00161C70" w:rsidRPr="00F31714" w:rsidRDefault="00161C70" w:rsidP="00D4445B">
      <w:pPr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Focus</w:t>
      </w:r>
      <w:r w:rsidR="009A53D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2</w:t>
      </w: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: Running a Strong Robotics Program</w:t>
      </w:r>
    </w:p>
    <w:p w14:paraId="7F97B85D" w14:textId="77777777" w:rsidR="00161C70" w:rsidRPr="00F31714" w:rsidRDefault="00161C70" w:rsidP="00D4445B">
      <w:pPr>
        <w:numPr>
          <w:ilvl w:val="0"/>
          <w:numId w:val="22"/>
        </w:numPr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Classroom and lab management strategies</w:t>
      </w:r>
    </w:p>
    <w:p w14:paraId="7A88CEE1" w14:textId="77777777" w:rsidR="00161C70" w:rsidRPr="00F31714" w:rsidRDefault="00161C70" w:rsidP="00D4445B">
      <w:pPr>
        <w:numPr>
          <w:ilvl w:val="0"/>
          <w:numId w:val="22"/>
        </w:numPr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Student behavior &amp; engagement during builds</w:t>
      </w:r>
    </w:p>
    <w:p w14:paraId="6D757AC2" w14:textId="77777777" w:rsidR="00161C70" w:rsidRPr="00F31714" w:rsidRDefault="00161C70" w:rsidP="00D4445B">
      <w:pPr>
        <w:numPr>
          <w:ilvl w:val="0"/>
          <w:numId w:val="22"/>
        </w:numPr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Time management and pacing</w:t>
      </w:r>
    </w:p>
    <w:p w14:paraId="4EF34968" w14:textId="77777777" w:rsidR="00161C70" w:rsidRPr="00F31714" w:rsidRDefault="00161C70" w:rsidP="00D4445B">
      <w:pPr>
        <w:numPr>
          <w:ilvl w:val="0"/>
          <w:numId w:val="22"/>
        </w:numPr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Supporting neurodiverse and diverse learners</w:t>
      </w:r>
    </w:p>
    <w:p w14:paraId="6653E808" w14:textId="77777777" w:rsidR="00161C70" w:rsidRPr="00F31714" w:rsidRDefault="00161C70" w:rsidP="00D4445B">
      <w:pPr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Deliverable:</w:t>
      </w:r>
    </w:p>
    <w:p w14:paraId="3BF95F29" w14:textId="77777777" w:rsidR="00161C70" w:rsidRPr="00F31714" w:rsidRDefault="00161C70" w:rsidP="00D4445B">
      <w:pPr>
        <w:numPr>
          <w:ilvl w:val="0"/>
          <w:numId w:val="23"/>
        </w:numPr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Draft VEX IQ lesson or club session plan</w:t>
      </w:r>
    </w:p>
    <w:p w14:paraId="68C48315" w14:textId="77777777" w:rsidR="00161C70" w:rsidRPr="00F31714" w:rsidRDefault="00000000" w:rsidP="00161C70">
      <w:pP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pict w14:anchorId="5D2EEA92">
          <v:rect id="_x0000_i1034" style="width:0;height:1.5pt" o:hralign="center" o:hrstd="t" o:hr="t" fillcolor="#a0a0a0" stroked="f"/>
        </w:pict>
      </w:r>
    </w:p>
    <w:p w14:paraId="55E598A4" w14:textId="14C4836E" w:rsidR="00161C70" w:rsidRPr="00F31714" w:rsidRDefault="00161C70" w:rsidP="00D4445B">
      <w:pPr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Week </w:t>
      </w:r>
      <w:r w:rsidR="00632D4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6</w:t>
      </w: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–</w:t>
      </w:r>
      <w:r w:rsidR="00F73F93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</w:t>
      </w:r>
      <w:r w:rsidR="00F73F93" w:rsidRPr="00F73F93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Capstone Workshop </w:t>
      </w:r>
      <w:r w:rsidR="00F73F93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–</w:t>
      </w:r>
      <w:r w:rsidR="00F73F93" w:rsidRPr="00F73F93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Practice</w:t>
      </w:r>
      <w:r w:rsidR="00F73F93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,</w:t>
      </w:r>
      <w:r w:rsidR="00F73F93" w:rsidRPr="00F73F93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</w:t>
      </w: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Reflection &amp; Instructor Readiness</w:t>
      </w:r>
      <w:r w:rsidR="0041504D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</w:t>
      </w:r>
      <w:r w:rsidR="00F73F93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(in-person)</w:t>
      </w:r>
    </w:p>
    <w:p w14:paraId="42C5EC81" w14:textId="77777777" w:rsidR="005B48A8" w:rsidRDefault="005B48A8" w:rsidP="005B48A8">
      <w:pPr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</w:p>
    <w:p w14:paraId="2786334A" w14:textId="101349F7" w:rsidR="005B48A8" w:rsidRPr="005B48A8" w:rsidRDefault="005B48A8" w:rsidP="005B48A8">
      <w:pPr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5B48A8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Focus</w:t>
      </w:r>
      <w: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1</w:t>
      </w:r>
      <w:r w:rsidRPr="005B48A8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: Capstone </w:t>
      </w:r>
      <w: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Workshop </w:t>
      </w:r>
      <w:r w:rsidRPr="005B48A8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presentation to Instructors</w:t>
      </w:r>
    </w:p>
    <w:p w14:paraId="626A7519" w14:textId="77777777" w:rsidR="005B48A8" w:rsidRPr="005B48A8" w:rsidRDefault="005B48A8" w:rsidP="005B48A8">
      <w:pPr>
        <w:spacing w:after="0"/>
        <w:ind w:firstLine="36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5B48A8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•</w:t>
      </w:r>
      <w:r w:rsidRPr="005B48A8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ab/>
        <w:t>Participants present workshop to instructors</w:t>
      </w:r>
    </w:p>
    <w:p w14:paraId="291B2A68" w14:textId="77777777" w:rsidR="005B48A8" w:rsidRPr="005B48A8" w:rsidRDefault="005B48A8" w:rsidP="005B48A8">
      <w:pPr>
        <w:spacing w:after="0"/>
        <w:ind w:firstLine="36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5B48A8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•</w:t>
      </w:r>
      <w:r w:rsidRPr="005B48A8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ab/>
        <w:t>Gather feedback on workshop implementation</w:t>
      </w:r>
    </w:p>
    <w:p w14:paraId="775F25D9" w14:textId="1236A7F5" w:rsidR="005B48A8" w:rsidRDefault="005B48A8" w:rsidP="005B48A8">
      <w:pPr>
        <w:spacing w:after="0"/>
        <w:ind w:firstLine="36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5B48A8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•</w:t>
      </w:r>
      <w:r w:rsidRPr="005B48A8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ab/>
        <w:t>Finalize and prepare for final workshop</w:t>
      </w:r>
    </w:p>
    <w:p w14:paraId="4D917D81" w14:textId="77777777" w:rsidR="005B48A8" w:rsidRDefault="005B48A8" w:rsidP="00D4445B">
      <w:pPr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</w:p>
    <w:p w14:paraId="641DA783" w14:textId="183BEA20" w:rsidR="00161C70" w:rsidRPr="00F31714" w:rsidRDefault="00161C70" w:rsidP="00D4445B">
      <w:pPr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Focus: Measuring Impact</w:t>
      </w:r>
    </w:p>
    <w:p w14:paraId="60B047EC" w14:textId="77777777" w:rsidR="00161C70" w:rsidRPr="00F31714" w:rsidRDefault="00161C70" w:rsidP="00D4445B">
      <w:pPr>
        <w:numPr>
          <w:ilvl w:val="0"/>
          <w:numId w:val="24"/>
        </w:numPr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Student pre/post surveys</w:t>
      </w:r>
    </w:p>
    <w:p w14:paraId="65C401D2" w14:textId="77777777" w:rsidR="00161C70" w:rsidRPr="00F31714" w:rsidRDefault="00161C70" w:rsidP="00D4445B">
      <w:pPr>
        <w:numPr>
          <w:ilvl w:val="0"/>
          <w:numId w:val="24"/>
        </w:numPr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Observation and facilitation rubrics</w:t>
      </w:r>
    </w:p>
    <w:p w14:paraId="2B86D45E" w14:textId="77777777" w:rsidR="00161C70" w:rsidRPr="00F31714" w:rsidRDefault="00161C70" w:rsidP="00D4445B">
      <w:pPr>
        <w:numPr>
          <w:ilvl w:val="0"/>
          <w:numId w:val="24"/>
        </w:numPr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Instructor self-assessment</w:t>
      </w:r>
    </w:p>
    <w:p w14:paraId="6E8DF662" w14:textId="77777777" w:rsidR="00161C70" w:rsidRPr="00F31714" w:rsidRDefault="00161C70" w:rsidP="00D4445B">
      <w:pPr>
        <w:numPr>
          <w:ilvl w:val="0"/>
          <w:numId w:val="24"/>
        </w:numPr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Reflection journals</w:t>
      </w:r>
    </w:p>
    <w:p w14:paraId="5731FE71" w14:textId="77777777" w:rsidR="00161C70" w:rsidRPr="00F31714" w:rsidRDefault="00161C70" w:rsidP="00D4445B">
      <w:pPr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Capstone Prep:</w:t>
      </w:r>
    </w:p>
    <w:p w14:paraId="33FB242C" w14:textId="77777777" w:rsidR="00161C70" w:rsidRPr="00F31714" w:rsidRDefault="00161C70" w:rsidP="00D4445B">
      <w:pPr>
        <w:numPr>
          <w:ilvl w:val="0"/>
          <w:numId w:val="25"/>
        </w:numPr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Finalize lesson or workshop plan</w:t>
      </w:r>
    </w:p>
    <w:p w14:paraId="44A76DC5" w14:textId="77777777" w:rsidR="00161C70" w:rsidRPr="00F31714" w:rsidRDefault="00161C70" w:rsidP="00D4445B">
      <w:pPr>
        <w:numPr>
          <w:ilvl w:val="0"/>
          <w:numId w:val="25"/>
        </w:numPr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Prepare robot + code demo</w:t>
      </w:r>
    </w:p>
    <w:p w14:paraId="662B0AD6" w14:textId="77777777" w:rsidR="00161C70" w:rsidRPr="00F31714" w:rsidRDefault="00000000" w:rsidP="00161C70">
      <w:pP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pict w14:anchorId="6BE9CE2F">
          <v:rect id="_x0000_i1035" style="width:0;height:1.5pt" o:hralign="center" o:hrstd="t" o:hr="t" fillcolor="#a0a0a0" stroked="f"/>
        </w:pict>
      </w:r>
    </w:p>
    <w:p w14:paraId="1C4B9FA4" w14:textId="7528CADD" w:rsidR="00161C70" w:rsidRDefault="00161C70" w:rsidP="0029418B">
      <w:pPr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Week </w:t>
      </w:r>
      <w:r w:rsidR="0030337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7</w:t>
      </w: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– </w:t>
      </w:r>
      <w:r w:rsidR="0030337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STEM </w:t>
      </w: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VEX IQ Workshop</w:t>
      </w:r>
      <w:r w:rsidR="004E7C1A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(</w:t>
      </w:r>
      <w:r w:rsidR="00753CD9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in-person)</w:t>
      </w:r>
    </w:p>
    <w:p w14:paraId="1C381FA3" w14:textId="38FB8881" w:rsidR="00161C70" w:rsidRPr="00F31714" w:rsidRDefault="00161C70" w:rsidP="0029418B">
      <w:pPr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Focus: Demonstration of Mastery (Live / In-Person)</w:t>
      </w:r>
    </w:p>
    <w:p w14:paraId="30226783" w14:textId="77777777" w:rsidR="00161C70" w:rsidRPr="00F31714" w:rsidRDefault="00161C70" w:rsidP="0029418B">
      <w:pPr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Capstone Components:</w:t>
      </w: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br/>
      </w:r>
      <w:r w:rsidRPr="00F31714">
        <w:rPr>
          <w:rFonts w:ascii="Segoe UI Emoji" w:eastAsiaTheme="majorEastAsia" w:hAnsi="Segoe UI Emoji" w:cs="Segoe UI Emoji"/>
          <w:color w:val="000000" w:themeColor="text1"/>
          <w:sz w:val="24"/>
          <w:szCs w:val="24"/>
        </w:rPr>
        <w:t>✔️</w:t>
      </w: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Live facilitation of a VEX IQ mini-lesson or challenge</w:t>
      </w: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br/>
      </w:r>
      <w:r w:rsidRPr="00F31714">
        <w:rPr>
          <w:rFonts w:ascii="Segoe UI Emoji" w:eastAsiaTheme="majorEastAsia" w:hAnsi="Segoe UI Emoji" w:cs="Segoe UI Emoji"/>
          <w:color w:val="000000" w:themeColor="text1"/>
          <w:sz w:val="24"/>
          <w:szCs w:val="24"/>
        </w:rPr>
        <w:t>✔️</w:t>
      </w: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Robot build and programmed task demonstration</w:t>
      </w: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br/>
      </w:r>
      <w:r w:rsidRPr="00F31714">
        <w:rPr>
          <w:rFonts w:ascii="Segoe UI Emoji" w:eastAsiaTheme="majorEastAsia" w:hAnsi="Segoe UI Emoji" w:cs="Segoe UI Emoji"/>
          <w:color w:val="000000" w:themeColor="text1"/>
          <w:sz w:val="24"/>
          <w:szCs w:val="24"/>
        </w:rPr>
        <w:t>✔️</w:t>
      </w: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Explanation of instructional choices</w:t>
      </w: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br/>
      </w:r>
      <w:r w:rsidRPr="00F31714">
        <w:rPr>
          <w:rFonts w:ascii="Segoe UI Emoji" w:eastAsiaTheme="majorEastAsia" w:hAnsi="Segoe UI Emoji" w:cs="Segoe UI Emoji"/>
          <w:color w:val="000000" w:themeColor="text1"/>
          <w:sz w:val="24"/>
          <w:szCs w:val="24"/>
        </w:rPr>
        <w:t>✔️</w:t>
      </w: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Peer and coach feedback</w:t>
      </w:r>
    </w:p>
    <w:p w14:paraId="32E9E861" w14:textId="4EBB16F6" w:rsidR="00161C70" w:rsidRPr="00F31714" w:rsidRDefault="00E95B98" w:rsidP="0029418B">
      <w:pPr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lastRenderedPageBreak/>
        <w:t>Standard</w:t>
      </w:r>
      <w:r w:rsidR="00161C70"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:</w:t>
      </w:r>
    </w:p>
    <w:p w14:paraId="52849845" w14:textId="4516E753" w:rsidR="00161C70" w:rsidRPr="00F31714" w:rsidRDefault="00161C70" w:rsidP="0029418B">
      <w:pPr>
        <w:numPr>
          <w:ilvl w:val="0"/>
          <w:numId w:val="26"/>
        </w:numPr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Invite youth participants </w:t>
      </w:r>
    </w:p>
    <w:p w14:paraId="43D27066" w14:textId="77777777" w:rsidR="00161C70" w:rsidRPr="00F31714" w:rsidRDefault="00161C70" w:rsidP="0029418B">
      <w:pPr>
        <w:numPr>
          <w:ilvl w:val="0"/>
          <w:numId w:val="26"/>
        </w:numPr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Record sessions for portfolio use</w:t>
      </w:r>
    </w:p>
    <w:p w14:paraId="7B2ED104" w14:textId="77777777" w:rsidR="00161C70" w:rsidRPr="00F31714" w:rsidRDefault="00000000" w:rsidP="00161C70">
      <w:pP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pict w14:anchorId="0397D78A">
          <v:rect id="_x0000_i1036" style="width:0;height:1.5pt" o:hralign="center" o:hrstd="t" o:hr="t" fillcolor="#a0a0a0" stroked="f"/>
        </w:pict>
      </w:r>
    </w:p>
    <w:p w14:paraId="4E159019" w14:textId="77777777" w:rsidR="00161C70" w:rsidRPr="00F31714" w:rsidRDefault="00161C70" w:rsidP="0029418B">
      <w:pPr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Evaluation &amp; Certification</w:t>
      </w:r>
    </w:p>
    <w:p w14:paraId="2C45DC7C" w14:textId="77777777" w:rsidR="00161C70" w:rsidRPr="00F31714" w:rsidRDefault="00161C70" w:rsidP="0029418B">
      <w:pPr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Pre-Training:</w:t>
      </w:r>
    </w:p>
    <w:p w14:paraId="0F284CE1" w14:textId="77777777" w:rsidR="00161C70" w:rsidRPr="00F31714" w:rsidRDefault="00161C70" w:rsidP="0029418B">
      <w:pPr>
        <w:numPr>
          <w:ilvl w:val="0"/>
          <w:numId w:val="27"/>
        </w:numPr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Instructor readiness self-assessment</w:t>
      </w:r>
    </w:p>
    <w:p w14:paraId="181A0053" w14:textId="77777777" w:rsidR="00161C70" w:rsidRPr="00F31714" w:rsidRDefault="00161C70" w:rsidP="0029418B">
      <w:pPr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Post-Training:</w:t>
      </w:r>
    </w:p>
    <w:p w14:paraId="388B268D" w14:textId="77777777" w:rsidR="00161C70" w:rsidRPr="00F31714" w:rsidRDefault="00161C70" w:rsidP="0029418B">
      <w:pPr>
        <w:numPr>
          <w:ilvl w:val="0"/>
          <w:numId w:val="28"/>
        </w:numPr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Capstone rubric</w:t>
      </w:r>
    </w:p>
    <w:p w14:paraId="4D52C41E" w14:textId="77777777" w:rsidR="00161C70" w:rsidRPr="00F31714" w:rsidRDefault="00161C70" w:rsidP="0029418B">
      <w:pPr>
        <w:numPr>
          <w:ilvl w:val="0"/>
          <w:numId w:val="28"/>
        </w:numPr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Reflection journal</w:t>
      </w:r>
    </w:p>
    <w:p w14:paraId="7B3A8504" w14:textId="77777777" w:rsidR="00161C70" w:rsidRPr="00F31714" w:rsidRDefault="00161C70" w:rsidP="0029418B">
      <w:pPr>
        <w:numPr>
          <w:ilvl w:val="0"/>
          <w:numId w:val="28"/>
        </w:numPr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Program implementation plan</w:t>
      </w:r>
    </w:p>
    <w:p w14:paraId="0F0DEDA8" w14:textId="77777777" w:rsidR="00161C70" w:rsidRPr="00F31714" w:rsidRDefault="00000000" w:rsidP="00161C70">
      <w:pP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pict w14:anchorId="73348359">
          <v:rect id="_x0000_i1037" style="width:0;height:1.5pt" o:hralign="center" o:hrstd="t" o:hr="t" fillcolor="#a0a0a0" stroked="f"/>
        </w:pict>
      </w:r>
    </w:p>
    <w:p w14:paraId="2462FB9B" w14:textId="77777777" w:rsidR="00161C70" w:rsidRPr="00F31714" w:rsidRDefault="00161C70" w:rsidP="0029418B">
      <w:pPr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Professional Development &amp; Credential Pathways</w:t>
      </w:r>
    </w:p>
    <w:p w14:paraId="045B3E48" w14:textId="527FFD28" w:rsidR="00161C70" w:rsidRPr="00F31714" w:rsidRDefault="00161C70" w:rsidP="0029418B">
      <w:pPr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Aligned Opportunities:</w:t>
      </w: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br/>
      </w:r>
      <w:r w:rsidRPr="00F31714">
        <w:rPr>
          <w:rFonts w:ascii="Segoe UI Emoji" w:eastAsiaTheme="majorEastAsia" w:hAnsi="Segoe UI Emoji" w:cs="Segoe UI Emoji"/>
          <w:color w:val="000000" w:themeColor="text1"/>
          <w:sz w:val="24"/>
          <w:szCs w:val="24"/>
        </w:rPr>
        <w:t>🏅</w:t>
      </w: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VEX Certified Educator (IQ)</w:t>
      </w:r>
      <w:r w:rsidR="00973D0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</w:t>
      </w:r>
      <w:r w:rsidR="00602EEC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– </w:t>
      </w:r>
      <w:r w:rsidR="00B535AA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o</w:t>
      </w:r>
      <w:r w:rsidR="00602EEC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ption for </w:t>
      </w:r>
      <w:r w:rsidR="00321E83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self-study</w:t>
      </w:r>
      <w:r w:rsidR="00B535AA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at VEX IQ to get certified</w:t>
      </w: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br/>
      </w:r>
      <w:r w:rsidRPr="00F31714">
        <w:rPr>
          <w:rFonts w:ascii="Segoe UI Emoji" w:eastAsiaTheme="majorEastAsia" w:hAnsi="Segoe UI Emoji" w:cs="Segoe UI Emoji"/>
          <w:color w:val="000000" w:themeColor="text1"/>
          <w:sz w:val="24"/>
          <w:szCs w:val="24"/>
        </w:rPr>
        <w:t>🏅</w:t>
      </w: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NGSS / CSTA-aligned PD through LEAs</w:t>
      </w: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br/>
      </w:r>
      <w:r w:rsidRPr="00F31714">
        <w:rPr>
          <w:rFonts w:ascii="Segoe UI Emoji" w:eastAsiaTheme="majorEastAsia" w:hAnsi="Segoe UI Emoji" w:cs="Segoe UI Emoji"/>
          <w:color w:val="000000" w:themeColor="text1"/>
          <w:sz w:val="24"/>
          <w:szCs w:val="24"/>
        </w:rPr>
        <w:t>🏅</w:t>
      </w: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STEM.org CEUs (via partners)</w:t>
      </w:r>
    </w:p>
    <w:p w14:paraId="3B7102E2" w14:textId="77777777" w:rsidR="00161C70" w:rsidRPr="00F31714" w:rsidRDefault="00000000" w:rsidP="00161C70">
      <w:pP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pict w14:anchorId="409FF2B4">
          <v:rect id="_x0000_i1038" style="width:0;height:1.5pt" o:hralign="center" o:hrstd="t" o:hr="t" fillcolor="#a0a0a0" stroked="f"/>
        </w:pict>
      </w:r>
    </w:p>
    <w:p w14:paraId="798870D0" w14:textId="77777777" w:rsidR="00161C70" w:rsidRPr="00F31714" w:rsidRDefault="00161C70" w:rsidP="006C31C4">
      <w:pPr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Program Deliverables</w:t>
      </w:r>
    </w:p>
    <w:p w14:paraId="5482B1C8" w14:textId="77777777" w:rsidR="00ED303E" w:rsidRDefault="00161C70" w:rsidP="006C31C4">
      <w:pPr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F31714">
        <w:rPr>
          <w:rFonts w:ascii="Segoe UI Emoji" w:eastAsiaTheme="majorEastAsia" w:hAnsi="Segoe UI Emoji" w:cs="Segoe UI Emoji"/>
          <w:color w:val="000000" w:themeColor="text1"/>
          <w:sz w:val="24"/>
          <w:szCs w:val="24"/>
        </w:rPr>
        <w:t>✔️</w:t>
      </w: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Certificate of Completion (24–30 PDUs/CEUs)</w:t>
      </w: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br/>
      </w:r>
      <w:r w:rsidRPr="00F31714">
        <w:rPr>
          <w:rFonts w:ascii="Segoe UI Emoji" w:eastAsiaTheme="majorEastAsia" w:hAnsi="Segoe UI Emoji" w:cs="Segoe UI Emoji"/>
          <w:color w:val="000000" w:themeColor="text1"/>
          <w:sz w:val="24"/>
          <w:szCs w:val="24"/>
        </w:rPr>
        <w:t>✔️</w:t>
      </w: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VEX IQ Lesson &amp; Challenge Templates</w:t>
      </w: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br/>
      </w:r>
      <w:r w:rsidRPr="00F31714">
        <w:rPr>
          <w:rFonts w:ascii="Segoe UI Emoji" w:eastAsiaTheme="majorEastAsia" w:hAnsi="Segoe UI Emoji" w:cs="Segoe UI Emoji"/>
          <w:color w:val="000000" w:themeColor="text1"/>
          <w:sz w:val="24"/>
          <w:szCs w:val="24"/>
        </w:rPr>
        <w:t>✔️</w:t>
      </w: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Engineering Notebook Samples</w:t>
      </w: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br/>
      </w:r>
      <w:r w:rsidRPr="00F31714">
        <w:rPr>
          <w:rFonts w:ascii="Segoe UI Emoji" w:eastAsiaTheme="majorEastAsia" w:hAnsi="Segoe UI Emoji" w:cs="Segoe UI Emoji"/>
          <w:color w:val="000000" w:themeColor="text1"/>
          <w:sz w:val="24"/>
          <w:szCs w:val="24"/>
        </w:rPr>
        <w:t>✔️</w:t>
      </w: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Pre/Post Assessment Tools</w:t>
      </w:r>
    </w:p>
    <w:p w14:paraId="025CDE2B" w14:textId="26EC5B99" w:rsidR="00161C70" w:rsidRPr="00F31714" w:rsidRDefault="00161C70" w:rsidP="006C31C4">
      <w:pPr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00F31714">
        <w:rPr>
          <w:rFonts w:ascii="Segoe UI Emoji" w:eastAsiaTheme="majorEastAsia" w:hAnsi="Segoe UI Emoji" w:cs="Segoe UI Emoji"/>
          <w:color w:val="000000" w:themeColor="text1"/>
          <w:sz w:val="24"/>
          <w:szCs w:val="24"/>
        </w:rPr>
        <w:t>✔️</w:t>
      </w: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Capstone Evaluation Rubric</w:t>
      </w: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br/>
      </w:r>
      <w:r w:rsidRPr="00F31714">
        <w:rPr>
          <w:rFonts w:ascii="Segoe UI Emoji" w:eastAsiaTheme="majorEastAsia" w:hAnsi="Segoe UI Emoji" w:cs="Segoe UI Emoji"/>
          <w:color w:val="000000" w:themeColor="text1"/>
          <w:sz w:val="24"/>
          <w:szCs w:val="24"/>
        </w:rPr>
        <w:t>✔️</w:t>
      </w:r>
      <w:r w:rsidRPr="00F31714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Access to Online Resource Library</w:t>
      </w:r>
    </w:p>
    <w:p w14:paraId="51A1E315" w14:textId="17FB8D14" w:rsidR="00BE20E7" w:rsidRPr="00F31714" w:rsidRDefault="00BE20E7" w:rsidP="00161C70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___________________________________________</w:t>
      </w:r>
    </w:p>
    <w:sectPr w:rsidR="00BE20E7" w:rsidRPr="00F31714" w:rsidSect="002B5CBE">
      <w:headerReference w:type="default" r:id="rId8"/>
      <w:footerReference w:type="default" r:id="rId9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63491" w14:textId="77777777" w:rsidR="00D168D1" w:rsidRDefault="00D168D1" w:rsidP="00ED303E">
      <w:pPr>
        <w:spacing w:after="0" w:line="240" w:lineRule="auto"/>
      </w:pPr>
      <w:r>
        <w:separator/>
      </w:r>
    </w:p>
  </w:endnote>
  <w:endnote w:type="continuationSeparator" w:id="0">
    <w:p w14:paraId="5965465F" w14:textId="77777777" w:rsidR="00D168D1" w:rsidRDefault="00D168D1" w:rsidP="00ED3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00898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591F3F" w14:textId="3E8D8973" w:rsidR="0046481B" w:rsidRDefault="0046481B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3F2B60" w14:textId="77777777" w:rsidR="0046481B" w:rsidRDefault="004648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FBEDA" w14:textId="77777777" w:rsidR="00D168D1" w:rsidRDefault="00D168D1" w:rsidP="00ED303E">
      <w:pPr>
        <w:spacing w:after="0" w:line="240" w:lineRule="auto"/>
      </w:pPr>
      <w:r>
        <w:separator/>
      </w:r>
    </w:p>
  </w:footnote>
  <w:footnote w:type="continuationSeparator" w:id="0">
    <w:p w14:paraId="7151468F" w14:textId="77777777" w:rsidR="00D168D1" w:rsidRDefault="00D168D1" w:rsidP="00ED3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DEDEF" w14:textId="3B8AF4F0" w:rsidR="00ED303E" w:rsidRDefault="00ED303E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CE37387" wp14:editId="1CD3E1CE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194588EA" w14:textId="23751545" w:rsidR="00ED303E" w:rsidRDefault="00ED303E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MWSO &amp; Y’S STEM INNOVATION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CE37387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mR3nu3AAAAAQBAAAP&#10;AAAAAAAAAAAAAAAAANIEAABkcnMvZG93bnJldi54bWxQSwUGAAAAAAQABADzAAAA2w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194588EA" w14:textId="23751545" w:rsidR="00ED303E" w:rsidRDefault="00ED303E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MWSO &amp; Y’S STEM INNOVATION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8E1D27"/>
    <w:multiLevelType w:val="multilevel"/>
    <w:tmpl w:val="449C7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CD075D"/>
    <w:multiLevelType w:val="multilevel"/>
    <w:tmpl w:val="66D43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0F46E7"/>
    <w:multiLevelType w:val="multilevel"/>
    <w:tmpl w:val="8CD68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9059DC"/>
    <w:multiLevelType w:val="multilevel"/>
    <w:tmpl w:val="3002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995838"/>
    <w:multiLevelType w:val="multilevel"/>
    <w:tmpl w:val="2D6C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110BD2"/>
    <w:multiLevelType w:val="multilevel"/>
    <w:tmpl w:val="74844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2F254E"/>
    <w:multiLevelType w:val="multilevel"/>
    <w:tmpl w:val="C8C6F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E7516B"/>
    <w:multiLevelType w:val="multilevel"/>
    <w:tmpl w:val="8D161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A14148"/>
    <w:multiLevelType w:val="multilevel"/>
    <w:tmpl w:val="7338A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6C2449"/>
    <w:multiLevelType w:val="multilevel"/>
    <w:tmpl w:val="6D1A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0B3B86"/>
    <w:multiLevelType w:val="multilevel"/>
    <w:tmpl w:val="6F4C4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A01DDD"/>
    <w:multiLevelType w:val="multilevel"/>
    <w:tmpl w:val="D486B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3C1C51"/>
    <w:multiLevelType w:val="multilevel"/>
    <w:tmpl w:val="10FAA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9C04A2"/>
    <w:multiLevelType w:val="multilevel"/>
    <w:tmpl w:val="D7184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8D0ED9"/>
    <w:multiLevelType w:val="multilevel"/>
    <w:tmpl w:val="84E49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E5695B"/>
    <w:multiLevelType w:val="hybridMultilevel"/>
    <w:tmpl w:val="07C69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9D6384"/>
    <w:multiLevelType w:val="multilevel"/>
    <w:tmpl w:val="1E8C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B91DD6"/>
    <w:multiLevelType w:val="multilevel"/>
    <w:tmpl w:val="B91AD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8D254D"/>
    <w:multiLevelType w:val="multilevel"/>
    <w:tmpl w:val="7B307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F416FD"/>
    <w:multiLevelType w:val="multilevel"/>
    <w:tmpl w:val="3BBE3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0354584">
    <w:abstractNumId w:val="8"/>
  </w:num>
  <w:num w:numId="2" w16cid:durableId="1781728961">
    <w:abstractNumId w:val="6"/>
  </w:num>
  <w:num w:numId="3" w16cid:durableId="2011252847">
    <w:abstractNumId w:val="5"/>
  </w:num>
  <w:num w:numId="4" w16cid:durableId="509149385">
    <w:abstractNumId w:val="4"/>
  </w:num>
  <w:num w:numId="5" w16cid:durableId="197278360">
    <w:abstractNumId w:val="7"/>
  </w:num>
  <w:num w:numId="6" w16cid:durableId="844826425">
    <w:abstractNumId w:val="3"/>
  </w:num>
  <w:num w:numId="7" w16cid:durableId="731737581">
    <w:abstractNumId w:val="2"/>
  </w:num>
  <w:num w:numId="8" w16cid:durableId="1317108730">
    <w:abstractNumId w:val="1"/>
  </w:num>
  <w:num w:numId="9" w16cid:durableId="2146850306">
    <w:abstractNumId w:val="0"/>
  </w:num>
  <w:num w:numId="10" w16cid:durableId="361320786">
    <w:abstractNumId w:val="17"/>
  </w:num>
  <w:num w:numId="11" w16cid:durableId="1777825496">
    <w:abstractNumId w:val="9"/>
  </w:num>
  <w:num w:numId="12" w16cid:durableId="1017659771">
    <w:abstractNumId w:val="11"/>
  </w:num>
  <w:num w:numId="13" w16cid:durableId="1839423641">
    <w:abstractNumId w:val="20"/>
  </w:num>
  <w:num w:numId="14" w16cid:durableId="1375235622">
    <w:abstractNumId w:val="13"/>
  </w:num>
  <w:num w:numId="15" w16cid:durableId="876622838">
    <w:abstractNumId w:val="27"/>
  </w:num>
  <w:num w:numId="16" w16cid:durableId="1537154518">
    <w:abstractNumId w:val="10"/>
  </w:num>
  <w:num w:numId="17" w16cid:durableId="819615263">
    <w:abstractNumId w:val="19"/>
  </w:num>
  <w:num w:numId="18" w16cid:durableId="922570583">
    <w:abstractNumId w:val="16"/>
  </w:num>
  <w:num w:numId="19" w16cid:durableId="1029064148">
    <w:abstractNumId w:val="28"/>
  </w:num>
  <w:num w:numId="20" w16cid:durableId="577372349">
    <w:abstractNumId w:val="12"/>
  </w:num>
  <w:num w:numId="21" w16cid:durableId="748623817">
    <w:abstractNumId w:val="26"/>
  </w:num>
  <w:num w:numId="22" w16cid:durableId="594434449">
    <w:abstractNumId w:val="14"/>
  </w:num>
  <w:num w:numId="23" w16cid:durableId="1953977687">
    <w:abstractNumId w:val="23"/>
  </w:num>
  <w:num w:numId="24" w16cid:durableId="217979397">
    <w:abstractNumId w:val="18"/>
  </w:num>
  <w:num w:numId="25" w16cid:durableId="259605596">
    <w:abstractNumId w:val="25"/>
  </w:num>
  <w:num w:numId="26" w16cid:durableId="1764229491">
    <w:abstractNumId w:val="15"/>
  </w:num>
  <w:num w:numId="27" w16cid:durableId="637148416">
    <w:abstractNumId w:val="22"/>
  </w:num>
  <w:num w:numId="28" w16cid:durableId="1387953684">
    <w:abstractNumId w:val="21"/>
  </w:num>
  <w:num w:numId="29" w16cid:durableId="204039836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554F"/>
    <w:rsid w:val="00057F53"/>
    <w:rsid w:val="0006063C"/>
    <w:rsid w:val="000924CF"/>
    <w:rsid w:val="000A7683"/>
    <w:rsid w:val="000A7718"/>
    <w:rsid w:val="00107017"/>
    <w:rsid w:val="0015074B"/>
    <w:rsid w:val="00161841"/>
    <w:rsid w:val="00161C70"/>
    <w:rsid w:val="00173396"/>
    <w:rsid w:val="001B7B6E"/>
    <w:rsid w:val="001F764C"/>
    <w:rsid w:val="00282FCE"/>
    <w:rsid w:val="0029418B"/>
    <w:rsid w:val="0029639D"/>
    <w:rsid w:val="002B5CBE"/>
    <w:rsid w:val="002C451C"/>
    <w:rsid w:val="0030337F"/>
    <w:rsid w:val="003043F9"/>
    <w:rsid w:val="00321E83"/>
    <w:rsid w:val="00326F90"/>
    <w:rsid w:val="00353F91"/>
    <w:rsid w:val="003B0256"/>
    <w:rsid w:val="003D7C38"/>
    <w:rsid w:val="004039DB"/>
    <w:rsid w:val="0041504D"/>
    <w:rsid w:val="00440F75"/>
    <w:rsid w:val="0046481B"/>
    <w:rsid w:val="004E7C1A"/>
    <w:rsid w:val="004F5EB5"/>
    <w:rsid w:val="004F7AB8"/>
    <w:rsid w:val="005133B6"/>
    <w:rsid w:val="00553AA0"/>
    <w:rsid w:val="005864F8"/>
    <w:rsid w:val="00591687"/>
    <w:rsid w:val="005B48A8"/>
    <w:rsid w:val="005C6D72"/>
    <w:rsid w:val="005F5E4C"/>
    <w:rsid w:val="00602EEC"/>
    <w:rsid w:val="00632D44"/>
    <w:rsid w:val="00693351"/>
    <w:rsid w:val="006C0D1B"/>
    <w:rsid w:val="006C31C4"/>
    <w:rsid w:val="006F1CC6"/>
    <w:rsid w:val="00752B79"/>
    <w:rsid w:val="00753CD9"/>
    <w:rsid w:val="00756424"/>
    <w:rsid w:val="007E548A"/>
    <w:rsid w:val="007F7076"/>
    <w:rsid w:val="00812D0C"/>
    <w:rsid w:val="00825D23"/>
    <w:rsid w:val="008652E4"/>
    <w:rsid w:val="008916AC"/>
    <w:rsid w:val="00921651"/>
    <w:rsid w:val="00973D01"/>
    <w:rsid w:val="00985EB3"/>
    <w:rsid w:val="00994B60"/>
    <w:rsid w:val="009A53D4"/>
    <w:rsid w:val="009D5FFE"/>
    <w:rsid w:val="009E18D8"/>
    <w:rsid w:val="00A108D6"/>
    <w:rsid w:val="00A31241"/>
    <w:rsid w:val="00A437B1"/>
    <w:rsid w:val="00A45FF7"/>
    <w:rsid w:val="00A81B99"/>
    <w:rsid w:val="00A83AC6"/>
    <w:rsid w:val="00AA1D8D"/>
    <w:rsid w:val="00B027F9"/>
    <w:rsid w:val="00B031CF"/>
    <w:rsid w:val="00B47730"/>
    <w:rsid w:val="00B535AA"/>
    <w:rsid w:val="00B66ADA"/>
    <w:rsid w:val="00BE20E7"/>
    <w:rsid w:val="00C04D04"/>
    <w:rsid w:val="00C86CFF"/>
    <w:rsid w:val="00CB0664"/>
    <w:rsid w:val="00D168D1"/>
    <w:rsid w:val="00D4445B"/>
    <w:rsid w:val="00D72990"/>
    <w:rsid w:val="00D927AA"/>
    <w:rsid w:val="00DA4C8E"/>
    <w:rsid w:val="00DB7B11"/>
    <w:rsid w:val="00DC2373"/>
    <w:rsid w:val="00DC6CE3"/>
    <w:rsid w:val="00E411AA"/>
    <w:rsid w:val="00E60482"/>
    <w:rsid w:val="00E95B98"/>
    <w:rsid w:val="00EA4766"/>
    <w:rsid w:val="00ED303E"/>
    <w:rsid w:val="00EE2CD2"/>
    <w:rsid w:val="00EE567F"/>
    <w:rsid w:val="00EF5EA2"/>
    <w:rsid w:val="00F30BD3"/>
    <w:rsid w:val="00F31714"/>
    <w:rsid w:val="00F73F93"/>
    <w:rsid w:val="00F752B6"/>
    <w:rsid w:val="00F85D0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F2E65B71-32FF-4FB0-9243-899F46E01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852</Words>
  <Characters>5300</Characters>
  <Application>Microsoft Office Word</Application>
  <DocSecurity>0</DocSecurity>
  <Lines>240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MWSO &amp; Y’S STEM INNOVATION</dc:title>
  <dc:subject/>
  <dc:creator>python-docx</dc:creator>
  <cp:keywords/>
  <dc:description>generated by python-docx</dc:description>
  <cp:lastModifiedBy>YVETTE SELBY</cp:lastModifiedBy>
  <cp:revision>8</cp:revision>
  <dcterms:created xsi:type="dcterms:W3CDTF">2026-01-26T16:47:00Z</dcterms:created>
  <dcterms:modified xsi:type="dcterms:W3CDTF">2026-02-09T22:14:00Z</dcterms:modified>
  <cp:category/>
</cp:coreProperties>
</file>